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E1D79" w14:textId="77777777" w:rsidR="002D7888" w:rsidRPr="002D7888" w:rsidRDefault="002D7888" w:rsidP="002D7888">
      <w:pPr>
        <w:spacing w:after="164" w:line="265" w:lineRule="auto"/>
        <w:ind w:left="288" w:hanging="10"/>
        <w:rPr>
          <w:lang w:val="ru-RU"/>
        </w:rPr>
      </w:pPr>
      <w:r w:rsidRPr="002D7888">
        <w:rPr>
          <w:rFonts w:ascii="Times New Roman" w:eastAsia="Times New Roman" w:hAnsi="Times New Roman" w:cs="Times New Roman"/>
          <w:sz w:val="30"/>
          <w:lang w:val="ru-RU"/>
        </w:rPr>
        <w:t>МИНИСТЕРСТВО ПРОСВЕЩЕНИЯ РОССИЙСКОЙ ФЕДЕРАЦИИ</w:t>
      </w:r>
    </w:p>
    <w:p w14:paraId="077D8493" w14:textId="77777777" w:rsidR="002D7888" w:rsidRPr="002D7888" w:rsidRDefault="002D7888" w:rsidP="002D7888">
      <w:pPr>
        <w:spacing w:after="625" w:line="265" w:lineRule="auto"/>
        <w:ind w:left="1513" w:hanging="10"/>
        <w:rPr>
          <w:lang w:val="ru-RU"/>
        </w:rPr>
      </w:pPr>
      <w:r w:rsidRPr="002D7888">
        <w:rPr>
          <w:rFonts w:ascii="Times New Roman" w:eastAsia="Times New Roman" w:hAnsi="Times New Roman" w:cs="Times New Roman"/>
          <w:sz w:val="30"/>
          <w:lang w:val="ru-RU"/>
        </w:rPr>
        <w:t>Министерство образования Оренбургской области</w:t>
      </w:r>
    </w:p>
    <w:p w14:paraId="7553B82B" w14:textId="77777777" w:rsidR="002D7888" w:rsidRPr="002D7888" w:rsidRDefault="002D7888" w:rsidP="002D7888">
      <w:pPr>
        <w:spacing w:after="166" w:line="265" w:lineRule="auto"/>
        <w:ind w:left="2281" w:right="1997" w:hanging="10"/>
        <w:jc w:val="center"/>
        <w:rPr>
          <w:lang w:val="ru-RU"/>
        </w:rPr>
      </w:pPr>
      <w:r w:rsidRPr="002D7888">
        <w:rPr>
          <w:rFonts w:ascii="Times New Roman" w:eastAsia="Times New Roman" w:hAnsi="Times New Roman" w:cs="Times New Roman"/>
          <w:sz w:val="30"/>
          <w:lang w:val="ru-RU"/>
        </w:rPr>
        <w:t>Администрация Тоцкий район</w:t>
      </w:r>
    </w:p>
    <w:p w14:paraId="27CD2F60" w14:textId="77777777" w:rsidR="002D7888" w:rsidRPr="002D7888" w:rsidRDefault="002D7888" w:rsidP="002D7888">
      <w:pPr>
        <w:spacing w:after="1316" w:line="265" w:lineRule="auto"/>
        <w:ind w:left="2281" w:right="1987" w:hanging="10"/>
        <w:jc w:val="center"/>
        <w:rPr>
          <w:lang w:val="ru-RU"/>
        </w:rPr>
      </w:pPr>
      <w:r w:rsidRPr="002D7888">
        <w:rPr>
          <w:rFonts w:ascii="Times New Roman" w:eastAsia="Times New Roman" w:hAnsi="Times New Roman" w:cs="Times New Roman"/>
          <w:sz w:val="30"/>
          <w:lang w:val="ru-RU"/>
        </w:rPr>
        <w:t>МБОУ Погроминская СОШ</w:t>
      </w:r>
    </w:p>
    <w:p w14:paraId="059F4321" w14:textId="77777777" w:rsidR="002D7888" w:rsidRPr="002D7888" w:rsidRDefault="002D7888" w:rsidP="002D7888">
      <w:pPr>
        <w:spacing w:after="1981" w:line="216" w:lineRule="auto"/>
        <w:ind w:hanging="10"/>
        <w:rPr>
          <w:lang w:val="ru-RU"/>
        </w:rPr>
      </w:pPr>
      <w:r>
        <w:rPr>
          <w:noProof/>
        </w:rPr>
        <mc:AlternateContent>
          <mc:Choice Requires="wpg">
            <w:drawing>
              <wp:inline distT="0" distB="0" distL="0" distR="0" wp14:anchorId="7149AE1B" wp14:editId="32A93D24">
                <wp:extent cx="5797686" cy="1408310"/>
                <wp:effectExtent l="0" t="0" r="0" b="0"/>
                <wp:docPr id="988" name="Group 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686" cy="1408310"/>
                          <a:chOff x="0" y="0"/>
                          <a:chExt cx="5797686" cy="1408310"/>
                        </a:xfrm>
                      </wpg:grpSpPr>
                      <pic:pic xmlns:pic="http://schemas.openxmlformats.org/drawingml/2006/picture">
                        <pic:nvPicPr>
                          <pic:cNvPr id="1093" name="Picture 109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6131" cy="1408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Rectangle 60"/>
                        <wps:cNvSpPr/>
                        <wps:spPr>
                          <a:xfrm>
                            <a:off x="5569070" y="966308"/>
                            <a:ext cx="304059" cy="133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E7195" w14:textId="77777777" w:rsidR="002D7888" w:rsidRDefault="002D7888" w:rsidP="002D7888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w w:val="6"/>
                                  <w:sz w:val="26"/>
                                </w:rPr>
                                <w:t>в.А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49AE1B" id="Group 988" o:spid="_x0000_s1026" style="width:456.5pt;height:110.9pt;mso-position-horizontal-relative:char;mso-position-vertical-relative:line" coordsize="57976,1408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3" o:spid="_x0000_s1027" type="#_x0000_t75" style="position:absolute;width:56361;height:14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">
                  <v:imagedata r:id="rId7" o:title=""/>
                </v:shape>
                <v:rect id="Rectangle 60" o:spid="_x0000_s1028" style="position:absolute;left:55690;top:9663;width:3041;height:1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732E7195" w14:textId="77777777" w:rsidR="002D7888" w:rsidRDefault="002D7888" w:rsidP="002D7888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w w:val="6"/>
                            <w:sz w:val="26"/>
                          </w:rPr>
                          <w:t>в.А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Pr="002D7888">
        <w:rPr>
          <w:rFonts w:ascii="Times New Roman" w:eastAsia="Times New Roman" w:hAnsi="Times New Roman" w:cs="Times New Roman"/>
          <w:lang w:val="ru-RU"/>
        </w:rPr>
        <w:t xml:space="preserve">Протокол </w:t>
      </w:r>
      <w:r>
        <w:rPr>
          <w:rFonts w:ascii="Times New Roman" w:eastAsia="Times New Roman" w:hAnsi="Times New Roman" w:cs="Times New Roman"/>
        </w:rPr>
        <w:t>N</w:t>
      </w:r>
      <w:r w:rsidRPr="002D7888">
        <w:rPr>
          <w:rFonts w:ascii="Times New Roman" w:eastAsia="Times New Roman" w:hAnsi="Times New Roman" w:cs="Times New Roman"/>
          <w:lang w:val="ru-RU"/>
        </w:rPr>
        <w:t>21 от «28» 08 2023г.</w:t>
      </w:r>
    </w:p>
    <w:p w14:paraId="49DF06E1" w14:textId="77777777" w:rsidR="002D7888" w:rsidRPr="002D7888" w:rsidRDefault="002D7888" w:rsidP="002D7888">
      <w:pPr>
        <w:spacing w:after="479" w:line="265" w:lineRule="auto"/>
        <w:ind w:left="2281" w:right="1968" w:hanging="10"/>
        <w:jc w:val="center"/>
        <w:rPr>
          <w:lang w:val="ru-RU"/>
        </w:rPr>
      </w:pPr>
      <w:r w:rsidRPr="002D7888">
        <w:rPr>
          <w:rFonts w:ascii="Times New Roman" w:eastAsia="Times New Roman" w:hAnsi="Times New Roman" w:cs="Times New Roman"/>
          <w:sz w:val="30"/>
          <w:lang w:val="ru-RU"/>
        </w:rPr>
        <w:t>РАБОЧАЯ ПРОГРАММА</w:t>
      </w:r>
    </w:p>
    <w:p w14:paraId="0C17C0EE" w14:textId="77777777" w:rsidR="002D7888" w:rsidRPr="002D7888" w:rsidRDefault="002D7888" w:rsidP="002D7888">
      <w:pPr>
        <w:spacing w:after="3117" w:line="403" w:lineRule="auto"/>
        <w:ind w:left="2281" w:right="1954" w:hanging="10"/>
        <w:jc w:val="center"/>
        <w:rPr>
          <w:lang w:val="ru-RU"/>
        </w:rPr>
      </w:pPr>
      <w:r w:rsidRPr="002D7888">
        <w:rPr>
          <w:rFonts w:ascii="Times New Roman" w:eastAsia="Times New Roman" w:hAnsi="Times New Roman" w:cs="Times New Roman"/>
          <w:sz w:val="30"/>
          <w:lang w:val="ru-RU"/>
        </w:rPr>
        <w:t>учебного предмета «Информатика» для обучающихся 5—6 классов</w:t>
      </w:r>
    </w:p>
    <w:p w14:paraId="0651201D" w14:textId="77777777" w:rsidR="002D7888" w:rsidRDefault="002D7888" w:rsidP="002D7888">
      <w:pPr>
        <w:spacing w:after="166" w:line="265" w:lineRule="auto"/>
        <w:ind w:left="2281" w:right="1944" w:hanging="10"/>
        <w:jc w:val="center"/>
      </w:pPr>
      <w:r>
        <w:rPr>
          <w:rFonts w:ascii="Times New Roman" w:eastAsia="Times New Roman" w:hAnsi="Times New Roman" w:cs="Times New Roman"/>
          <w:sz w:val="30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30"/>
        </w:rPr>
        <w:t>Погромн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</w:rPr>
        <w:t>ое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2023</w:t>
      </w:r>
    </w:p>
    <w:p w14:paraId="0F2F3A55" w14:textId="036BC811" w:rsidR="003347C4" w:rsidRDefault="003347C4" w:rsidP="007669F9">
      <w:pPr>
        <w:autoSpaceDE w:val="0"/>
        <w:autoSpaceDN w:val="0"/>
        <w:spacing w:after="0" w:line="220" w:lineRule="exact"/>
        <w:jc w:val="center"/>
      </w:pPr>
    </w:p>
    <w:p w14:paraId="21DD9A09" w14:textId="77777777" w:rsidR="003347C4" w:rsidRPr="00D77B78" w:rsidRDefault="003347C4">
      <w:pPr>
        <w:rPr>
          <w:lang w:val="ru-RU"/>
        </w:rPr>
        <w:sectPr w:rsidR="003347C4" w:rsidRPr="00D77B78">
          <w:pgSz w:w="11900" w:h="16840"/>
          <w:pgMar w:top="65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14:paraId="4D6B05DD" w14:textId="77777777" w:rsidR="003347C4" w:rsidRPr="00D77B78" w:rsidRDefault="003347C4">
      <w:pPr>
        <w:autoSpaceDE w:val="0"/>
        <w:autoSpaceDN w:val="0"/>
        <w:spacing w:after="78" w:line="220" w:lineRule="exact"/>
        <w:rPr>
          <w:lang w:val="ru-RU"/>
        </w:rPr>
      </w:pPr>
    </w:p>
    <w:p w14:paraId="1DCCCAC6" w14:textId="77777777" w:rsidR="003347C4" w:rsidRPr="00D77B78" w:rsidRDefault="00A66728" w:rsidP="007669F9">
      <w:pPr>
        <w:autoSpaceDE w:val="0"/>
        <w:autoSpaceDN w:val="0"/>
        <w:spacing w:after="0" w:line="230" w:lineRule="auto"/>
        <w:ind w:firstLine="567"/>
        <w:jc w:val="center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548BDF73" w14:textId="77777777" w:rsidR="00B5549B" w:rsidRDefault="00B5549B" w:rsidP="00B5549B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  <w:lang w:val="ru-RU"/>
        </w:rPr>
      </w:pPr>
    </w:p>
    <w:p w14:paraId="15083099" w14:textId="77777777"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даёт представление о целях, общей стратегии обучения, воспитания и развития обучающихся средствами учебного предмета «Информатика» в 5–6 классах; устанавливает рекомендуемое предметное содержание, предусматривает его структурирование по разделам и темам курса, определяет распределение его по классам (годам изучения);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</w:t>
      </w:r>
      <w:proofErr w:type="spellStart"/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внутрипредметных</w:t>
      </w:r>
      <w:proofErr w:type="spellEnd"/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связей, логики учебного процесса, возрастных особенностей обучающихся.</w:t>
      </w:r>
    </w:p>
    <w:p w14:paraId="763D0DAF" w14:textId="77777777"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Примерная рабочая программа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является основой для составления авторских учебных программ и учебников, поурочного планирования курса учителем.</w:t>
      </w:r>
    </w:p>
    <w:p w14:paraId="1F42E3F1" w14:textId="77777777"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42F67A5" w14:textId="77777777"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«ИНФОРМАТИКА»</w:t>
      </w:r>
    </w:p>
    <w:p w14:paraId="09A80FA5" w14:textId="77777777"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0F6CD33C" w14:textId="77777777"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Изучение информатики в 5–6 классах вносит значительный вклад в достижение главных целей основного общего образования, обеспечивая:</w:t>
      </w:r>
    </w:p>
    <w:p w14:paraId="5CF0514E" w14:textId="77777777" w:rsidR="00B5549B" w:rsidRPr="004E6AA8" w:rsidRDefault="00B5549B" w:rsidP="004E6AA8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формирование ряда метапредметных понятий, в том числе понятий «объект», «система», «модель», «алгоритм» и др., как необходимого условия для успешного продолжения учебно-познавательной деятельности и основы научного мировоззрения;</w:t>
      </w:r>
    </w:p>
    <w:p w14:paraId="0A6BF322" w14:textId="77777777" w:rsidR="00B5549B" w:rsidRPr="004E6AA8" w:rsidRDefault="00B5549B" w:rsidP="004E6AA8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формирование алгоритмического стиля мышления как необходимого условия профессиональной деятельности в современном высокотехнологичном обществе;</w:t>
      </w:r>
    </w:p>
    <w:p w14:paraId="6A5B1200" w14:textId="77777777" w:rsidR="00B5549B" w:rsidRPr="004E6AA8" w:rsidRDefault="00B5549B" w:rsidP="004E6AA8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</w:r>
    </w:p>
    <w:p w14:paraId="42CE821C" w14:textId="77777777" w:rsidR="00B5549B" w:rsidRPr="004E6AA8" w:rsidRDefault="00B5549B" w:rsidP="004E6AA8">
      <w:pPr>
        <w:pStyle w:val="a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формирование цифровых навыков, в том числе ключевых компетенций цифровой экономики, таких,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информации.</w:t>
      </w:r>
    </w:p>
    <w:p w14:paraId="07624C89" w14:textId="77777777"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11EC782" w14:textId="77777777"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</w:t>
      </w:r>
      <w:r w:rsidR="004E6AA8" w:rsidRPr="004E6AA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b/>
          <w:color w:val="000000"/>
          <w:sz w:val="24"/>
          <w:lang w:val="ru-RU"/>
        </w:rPr>
        <w:t>«ИНФОРМАТИКА»</w:t>
      </w:r>
    </w:p>
    <w:p w14:paraId="74D8B8B7" w14:textId="77777777"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«Информатика» в основном общем образовании отражает:</w:t>
      </w:r>
    </w:p>
    <w:p w14:paraId="3933334D" w14:textId="77777777" w:rsidR="00B5549B" w:rsidRPr="004E6AA8" w:rsidRDefault="00B5549B" w:rsidP="004E6AA8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7C43DD52" w14:textId="77777777" w:rsidR="00B5549B" w:rsidRPr="004E6AA8" w:rsidRDefault="00B5549B" w:rsidP="004E6AA8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основные области применения информатики, прежде всего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информационные технологии, управление и социальную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сферу;</w:t>
      </w:r>
    </w:p>
    <w:p w14:paraId="528E9683" w14:textId="77777777" w:rsidR="00B5549B" w:rsidRPr="004E6AA8" w:rsidRDefault="00B5549B" w:rsidP="004E6AA8">
      <w:pPr>
        <w:pStyle w:val="a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междисциплинарный характер информатики и информационной деятельности.</w:t>
      </w:r>
    </w:p>
    <w:p w14:paraId="43310604" w14:textId="77777777"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Современная школьная информатика оказывает существенное влияние на формирование мировоззрения школьника, его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деятельности и одного из наиболее значимых технологических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достижений современной цивилизации. Многие предметные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знания и способы деятельности, освоенные обучающимися при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изучении информатики, находят применение как в рамках образовательного процесса при изучении других предметных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 обучения.</w:t>
      </w:r>
    </w:p>
    <w:p w14:paraId="4AC0ACE8" w14:textId="77777777"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«Информатика» в основном общем образовании интегрирует в себе:</w:t>
      </w:r>
    </w:p>
    <w:p w14:paraId="5CB617DF" w14:textId="77777777" w:rsidR="00B5549B" w:rsidRPr="004E6AA8" w:rsidRDefault="00B5549B" w:rsidP="004E6AA8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цифровую грамотность, приоритетно формируемую на ранних этапах обучения, как в рамках отдельного предмета, так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и в процессе информационной деятельности при освоении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всех без исключения учебных предметов;</w:t>
      </w:r>
    </w:p>
    <w:p w14:paraId="50BEACD0" w14:textId="77777777" w:rsidR="00B5549B" w:rsidRPr="004E6AA8" w:rsidRDefault="00B5549B" w:rsidP="004E6AA8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теоретические основы компьютерных наук, включая основы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теоретической информатики и практического программирования, изложение которых осуществляется в соответствии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с принципом дидактической спирали: вначале (в младших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классах) осуществляется общее знакомство обучающихся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с предметом изучения, предполагающее учёт имеющегося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у них опыта; затем последующее развитие и обогащение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предмета изучения, создающее предпосылки для научного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обобщения в старших классах;</w:t>
      </w:r>
    </w:p>
    <w:p w14:paraId="3DF8897F" w14:textId="77777777" w:rsidR="00B5549B" w:rsidRPr="004E6AA8" w:rsidRDefault="00B5549B" w:rsidP="004E6AA8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информационные технологии как необходимый инструмент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практически любой деятельности и одного из наиболее значимых технологических достижений современной цивилизации.</w:t>
      </w:r>
    </w:p>
    <w:p w14:paraId="02BF9020" w14:textId="77777777"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Цели и задачи изучения информатики на уровне основного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общего образования определяют структуру основного содержания учебного предмета в виде следующих четырёх тематических разделов:</w:t>
      </w:r>
    </w:p>
    <w:p w14:paraId="0A08DDF1" w14:textId="77777777"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1) цифровая грамотность;</w:t>
      </w:r>
    </w:p>
    <w:p w14:paraId="11371084" w14:textId="77777777"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2) теоретические основы информатики;</w:t>
      </w:r>
    </w:p>
    <w:p w14:paraId="088157A3" w14:textId="77777777"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3) алгоритмы и программирование;</w:t>
      </w:r>
    </w:p>
    <w:p w14:paraId="650BBB94" w14:textId="77777777"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4) информационные технологии.</w:t>
      </w:r>
    </w:p>
    <w:p w14:paraId="0E27F72C" w14:textId="77777777"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«ИНФОРМАТИКА»</w:t>
      </w:r>
      <w:r w:rsidR="004E6AA8" w:rsidRPr="004E6AA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b/>
          <w:color w:val="000000"/>
          <w:sz w:val="24"/>
          <w:lang w:val="ru-RU"/>
        </w:rPr>
        <w:t>В УЧЕБНОМ ПЛАНЕ</w:t>
      </w:r>
    </w:p>
    <w:p w14:paraId="2E41F90D" w14:textId="77777777" w:rsidR="00B5549B" w:rsidRPr="004E6AA8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Обязательная часть учебного плана примерной основной образовательной программы основного общего образования не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предусматривает обязательное изучение курса информатики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в 5–6 классах. Время на данный курс образовательная организация может выделить за счёт части учебного плана, формируемой участниками образовательных отношений.</w:t>
      </w:r>
    </w:p>
    <w:p w14:paraId="33FC25B0" w14:textId="77777777" w:rsidR="00B5549B" w:rsidRDefault="00B5549B" w:rsidP="004E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Программа по информатике для 5–6 классов составлена из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расчёта общей учебной нагрузки 68 часов за 2 года обучения:</w:t>
      </w:r>
      <w:r w:rsidR="004E6AA8" w:rsidRPr="004E6AA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4E6AA8">
        <w:rPr>
          <w:rFonts w:ascii="Times New Roman" w:eastAsia="Times New Roman" w:hAnsi="Times New Roman"/>
          <w:color w:val="000000"/>
          <w:sz w:val="24"/>
          <w:lang w:val="ru-RU"/>
        </w:rPr>
        <w:t>1 час в неделю в 5 классе и 1 час в неделю в 6 классе.</w:t>
      </w:r>
    </w:p>
    <w:p w14:paraId="6B3EB317" w14:textId="77777777" w:rsidR="003347C4" w:rsidRPr="00D77B78" w:rsidRDefault="003347C4" w:rsidP="007669F9">
      <w:pPr>
        <w:ind w:firstLine="567"/>
        <w:jc w:val="both"/>
        <w:rPr>
          <w:lang w:val="ru-RU"/>
        </w:rPr>
        <w:sectPr w:rsidR="003347C4" w:rsidRPr="00D77B78">
          <w:pgSz w:w="11900" w:h="16840"/>
          <w:pgMar w:top="286" w:right="808" w:bottom="1016" w:left="666" w:header="720" w:footer="720" w:gutter="0"/>
          <w:cols w:space="720" w:equalWidth="0">
            <w:col w:w="10426" w:space="0"/>
          </w:cols>
          <w:docGrid w:linePitch="360"/>
        </w:sectPr>
      </w:pPr>
    </w:p>
    <w:p w14:paraId="5F69779C" w14:textId="77777777" w:rsidR="003347C4" w:rsidRPr="00D77B78" w:rsidRDefault="003347C4" w:rsidP="007669F9">
      <w:pPr>
        <w:autoSpaceDE w:val="0"/>
        <w:autoSpaceDN w:val="0"/>
        <w:spacing w:after="78" w:line="220" w:lineRule="exact"/>
        <w:ind w:firstLine="567"/>
        <w:jc w:val="both"/>
        <w:rPr>
          <w:lang w:val="ru-RU"/>
        </w:rPr>
      </w:pPr>
    </w:p>
    <w:p w14:paraId="6C1E780E" w14:textId="77777777" w:rsidR="003347C4" w:rsidRPr="00D77B78" w:rsidRDefault="00A66728" w:rsidP="0070602B">
      <w:pPr>
        <w:autoSpaceDE w:val="0"/>
        <w:autoSpaceDN w:val="0"/>
        <w:spacing w:after="0" w:line="230" w:lineRule="auto"/>
        <w:ind w:firstLine="567"/>
        <w:jc w:val="center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14:paraId="67F0AFDD" w14:textId="77777777" w:rsid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  <w:t>5 класс</w:t>
      </w:r>
    </w:p>
    <w:p w14:paraId="17979804" w14:textId="77777777" w:rsidR="00293A36" w:rsidRPr="00DA004F" w:rsidRDefault="00293A36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</w:pPr>
    </w:p>
    <w:p w14:paraId="2DAF860E" w14:textId="77777777"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  <w:t>Цифровая грамотность</w:t>
      </w:r>
    </w:p>
    <w:p w14:paraId="41B68E31" w14:textId="77777777"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Правила гигиены и безопасности при работе с компьютерами, мобильными устройствами и другими элементами цифрового окружения.</w:t>
      </w:r>
    </w:p>
    <w:p w14:paraId="1379D61B" w14:textId="77777777"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Компьютер — универсальное вычислительное устройство, работающее по программе. Мобильные устройства. Основные компоненты персональных компьютеров и мобильных устройств.</w:t>
      </w:r>
    </w:p>
    <w:p w14:paraId="4417774A" w14:textId="77777777"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Процессор. Оперативная и долговременная память. Устройства</w:t>
      </w:r>
      <w:r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ввода и вывода.</w:t>
      </w:r>
    </w:p>
    <w:p w14:paraId="53483589" w14:textId="77777777" w:rsid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Программы для компьютеров. Пользователи и программисты. Прикладные программы (приложения), системное программное обеспечение (операционные системы). Запуск и завершение работы программы (приложения). Имя файла (папки,</w:t>
      </w:r>
      <w:r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каталога).</w:t>
      </w:r>
    </w:p>
    <w:p w14:paraId="143AB8F1" w14:textId="77777777" w:rsidR="00293A36" w:rsidRPr="00DA004F" w:rsidRDefault="00293A36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</w:p>
    <w:p w14:paraId="2BD5A5CE" w14:textId="77777777"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  <w:t>Теоретические основы информатики</w:t>
      </w:r>
    </w:p>
    <w:p w14:paraId="3E46A8C7" w14:textId="77777777"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Информация в жизни человека. Способы восприятия информации человеком. Роль зрения в получении человеком информации. Компьютерное зрение.</w:t>
      </w:r>
    </w:p>
    <w:p w14:paraId="37C5A512" w14:textId="77777777" w:rsid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Действия с информацией. Кодирование информации. Данные — записанная (зафиксированная) информация, которая</w:t>
      </w:r>
      <w:r w:rsidR="00FC608C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может быть обработана автоматизированной системой.</w:t>
      </w:r>
    </w:p>
    <w:p w14:paraId="345A8805" w14:textId="77777777" w:rsidR="00293A36" w:rsidRPr="00DA004F" w:rsidRDefault="00293A36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</w:p>
    <w:p w14:paraId="1020F18D" w14:textId="77777777" w:rsidR="00DA004F" w:rsidRPr="00FC608C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</w:pPr>
      <w:r w:rsidRPr="00FC608C"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  <w:t>Алгоритмизация и основы программирования</w:t>
      </w:r>
    </w:p>
    <w:p w14:paraId="5ADF5782" w14:textId="77777777"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Понятие алгоритма. Исполнители алгоритмов. Линейные алгоритмы. Циклические алгоритмы.</w:t>
      </w:r>
    </w:p>
    <w:p w14:paraId="452CF34A" w14:textId="77777777"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Составление программ для управления исполнителем в среде</w:t>
      </w:r>
      <w:r w:rsidR="00FC608C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блочного или текстового программирования.</w:t>
      </w:r>
    </w:p>
    <w:p w14:paraId="687E2849" w14:textId="77777777" w:rsidR="00B65F6C" w:rsidRDefault="00B65F6C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</w:pPr>
    </w:p>
    <w:p w14:paraId="4ADC6085" w14:textId="77777777" w:rsid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</w:pPr>
      <w:r w:rsidRPr="00FC608C"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  <w:t>Информационные технологии</w:t>
      </w:r>
    </w:p>
    <w:p w14:paraId="036FACA8" w14:textId="77777777"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Графический редактор. Растровые рисунки. Пиксель. Использование графических примитивов. Операции с фрагментами изображения: выделение, копирование, поворот, отражение.</w:t>
      </w:r>
    </w:p>
    <w:p w14:paraId="6E3F5071" w14:textId="77777777"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Текстовый редактор. Правила набора текста.</w:t>
      </w:r>
    </w:p>
    <w:p w14:paraId="0DFDEDB9" w14:textId="77777777"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Текстовый процессор. Редактирование текста. Проверка правописания. Расстановка переносов. Свойства символов. Шрифт.</w:t>
      </w:r>
      <w:r w:rsidR="00853092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Типы шрифтов (рубленые, с засечками, моноширинные). Полужирное и курсивное начертание. Свойства абзацев: границы,</w:t>
      </w:r>
      <w:r w:rsidR="00853092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абзацный отступ, интервал, выравнивание. Вставка изображений в текстовые документы. Обтекание изображений текстом.</w:t>
      </w:r>
    </w:p>
    <w:p w14:paraId="6195909F" w14:textId="77777777" w:rsidR="00853092" w:rsidRDefault="00853092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</w:pPr>
    </w:p>
    <w:p w14:paraId="41DA095D" w14:textId="77777777" w:rsid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  <w:t>6 класс</w:t>
      </w:r>
    </w:p>
    <w:p w14:paraId="64A61A50" w14:textId="77777777" w:rsidR="00293A36" w:rsidRPr="00DA004F" w:rsidRDefault="00293A36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</w:pPr>
    </w:p>
    <w:p w14:paraId="534C4D9F" w14:textId="77777777" w:rsidR="00DA004F" w:rsidRPr="00853092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</w:pPr>
      <w:r w:rsidRPr="00853092"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  <w:t>Цифровая грамотность</w:t>
      </w:r>
    </w:p>
    <w:p w14:paraId="314AAF72" w14:textId="77777777"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Типы компьютеров: персональные компьютеры, встроенные</w:t>
      </w:r>
      <w:r w:rsidR="00853092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компьютеры, суперкомпьютеры.</w:t>
      </w:r>
    </w:p>
    <w:p w14:paraId="1939645C" w14:textId="77777777"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Иерархическая файловая система. Файлы и папки (каталоги). Путь к файлу (папке, каталогу). Полное имя файла (папки,</w:t>
      </w:r>
      <w:r w:rsidR="00853092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каталога).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Поиск</w:t>
      </w:r>
      <w:r w:rsidR="00853092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файлов средствами операционной системы.</w:t>
      </w:r>
    </w:p>
    <w:p w14:paraId="49CBDCE3" w14:textId="77777777" w:rsid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Компьютерные вирусы и другие вредоносные программы.</w:t>
      </w:r>
      <w:r w:rsidR="00853092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Программы для защиты от вирусов. Встроенные антивирусные</w:t>
      </w:r>
      <w:r w:rsidR="00853092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средства операционных систем.</w:t>
      </w:r>
    </w:p>
    <w:p w14:paraId="2CE5C489" w14:textId="77777777" w:rsidR="00293A36" w:rsidRPr="00DA004F" w:rsidRDefault="00293A36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</w:p>
    <w:p w14:paraId="05B18DF8" w14:textId="77777777" w:rsidR="00DA004F" w:rsidRPr="00853092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</w:pPr>
      <w:r w:rsidRPr="00853092"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  <w:t>Теоретические основы информатики</w:t>
      </w:r>
    </w:p>
    <w:p w14:paraId="07A0208A" w14:textId="77777777"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Информационные процессы. Получение, хранение, обработка и передача информации (данных).</w:t>
      </w:r>
    </w:p>
    <w:p w14:paraId="250CFF83" w14:textId="77777777"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Двоичный код. Представление данных в компьютере как</w:t>
      </w:r>
      <w:r w:rsidR="00853092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текстов в двоичном алфавите. Количество всевозможных слов</w:t>
      </w:r>
      <w:r w:rsidR="00853092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(кодовых комбинаций) фиксированной длины в двоичном алфавите. Преобразование любого алфавита к двоичному.</w:t>
      </w:r>
    </w:p>
    <w:p w14:paraId="7EB312F6" w14:textId="77777777" w:rsid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lastRenderedPageBreak/>
        <w:t>Информационный объём данных. Бит — минимальная единица количества информации — двоичный разряд. Байт, килобайт, мегабайт, гигабайт. Характерные размеры файлов различных типов (страница текста, электронная книга, фотография,</w:t>
      </w:r>
      <w:r w:rsidR="00853092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запись песни, видеоклип, полнометражный фильм).</w:t>
      </w:r>
    </w:p>
    <w:p w14:paraId="36EB676C" w14:textId="77777777" w:rsidR="00293A36" w:rsidRPr="00DA004F" w:rsidRDefault="00293A36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</w:p>
    <w:p w14:paraId="7FEB5E0A" w14:textId="77777777" w:rsidR="00DA004F" w:rsidRPr="00853092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</w:pPr>
      <w:r w:rsidRPr="00853092"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  <w:t>Алгоритмизация и основы программирования</w:t>
      </w:r>
    </w:p>
    <w:p w14:paraId="0383B49A" w14:textId="77777777"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Среда текстового программирования. Управление исполнителем (например, исполнителем Черепаха). Циклические алгоритмы. Переменные.</w:t>
      </w:r>
    </w:p>
    <w:p w14:paraId="6EB41AEF" w14:textId="77777777" w:rsid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Разбиение задачи на подзадачи, использование вспомогательных алгоритмов (процедур). Процедуры с параметрами.</w:t>
      </w:r>
    </w:p>
    <w:p w14:paraId="0E7A3C5C" w14:textId="77777777" w:rsidR="00293A36" w:rsidRPr="00DA004F" w:rsidRDefault="00293A36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</w:p>
    <w:p w14:paraId="026A60E1" w14:textId="77777777" w:rsidR="00DA004F" w:rsidRPr="00853092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</w:pPr>
      <w:r w:rsidRPr="00853092">
        <w:rPr>
          <w:rFonts w:ascii="Times New Roman" w:eastAsia="OfficinaSansExtraBoldITC-Reg" w:hAnsi="Times New Roman" w:cs="Times New Roman"/>
          <w:b/>
          <w:sz w:val="24"/>
          <w:szCs w:val="24"/>
          <w:lang w:val="ru-RU"/>
        </w:rPr>
        <w:t>Информационные технологии</w:t>
      </w:r>
    </w:p>
    <w:p w14:paraId="461347D8" w14:textId="77777777"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</w:t>
      </w:r>
      <w:r w:rsidR="00853092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 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(приложений). Добавление векторных рисунков в документы.</w:t>
      </w:r>
    </w:p>
    <w:p w14:paraId="6CB7F479" w14:textId="77777777"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Текстовый процессор. Структурирование информации с помощью списков. Нумерованные, маркированные и многоуровневые списки. Добавление таблиц в текстовые документы.</w:t>
      </w:r>
    </w:p>
    <w:p w14:paraId="682AAFFA" w14:textId="77777777" w:rsidR="00DA004F" w:rsidRPr="00DA004F" w:rsidRDefault="00DA004F" w:rsidP="00293A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 xml:space="preserve">Создание компьютерных презентаций. Интерактивные элементы. </w:t>
      </w:r>
      <w:r w:rsidR="00853092"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Гиперссылки. _</w:t>
      </w:r>
      <w:r w:rsidRPr="00DA004F">
        <w:rPr>
          <w:rFonts w:ascii="Times New Roman" w:eastAsia="OfficinaSansExtraBoldITC-Reg" w:hAnsi="Times New Roman" w:cs="Times New Roman"/>
          <w:sz w:val="24"/>
          <w:szCs w:val="24"/>
          <w:lang w:val="ru-RU"/>
        </w:rPr>
        <w:t>_</w:t>
      </w:r>
    </w:p>
    <w:p w14:paraId="48AE0AEC" w14:textId="77777777" w:rsidR="003347C4" w:rsidRPr="00D77B78" w:rsidRDefault="003347C4" w:rsidP="007669F9">
      <w:pPr>
        <w:tabs>
          <w:tab w:val="left" w:pos="180"/>
        </w:tabs>
        <w:autoSpaceDE w:val="0"/>
        <w:autoSpaceDN w:val="0"/>
        <w:spacing w:before="190" w:after="0" w:line="271" w:lineRule="auto"/>
        <w:ind w:firstLine="567"/>
        <w:jc w:val="both"/>
        <w:rPr>
          <w:lang w:val="ru-RU"/>
        </w:rPr>
      </w:pPr>
    </w:p>
    <w:p w14:paraId="57E5D84C" w14:textId="77777777" w:rsidR="003347C4" w:rsidRPr="00D77B78" w:rsidRDefault="003347C4" w:rsidP="007669F9">
      <w:pPr>
        <w:ind w:firstLine="567"/>
        <w:jc w:val="both"/>
        <w:rPr>
          <w:lang w:val="ru-RU"/>
        </w:rPr>
        <w:sectPr w:rsidR="003347C4" w:rsidRPr="00D77B78" w:rsidSect="00293A36">
          <w:pgSz w:w="11900" w:h="16840"/>
          <w:pgMar w:top="298" w:right="701" w:bottom="1276" w:left="666" w:header="720" w:footer="720" w:gutter="0"/>
          <w:cols w:space="720" w:equalWidth="0">
            <w:col w:w="10113" w:space="0"/>
          </w:cols>
          <w:docGrid w:linePitch="360"/>
        </w:sectPr>
      </w:pPr>
    </w:p>
    <w:p w14:paraId="27A7D046" w14:textId="77777777" w:rsidR="003347C4" w:rsidRPr="00D77B78" w:rsidRDefault="003347C4" w:rsidP="007669F9">
      <w:pPr>
        <w:autoSpaceDE w:val="0"/>
        <w:autoSpaceDN w:val="0"/>
        <w:spacing w:after="78" w:line="220" w:lineRule="exact"/>
        <w:ind w:firstLine="567"/>
        <w:jc w:val="both"/>
        <w:rPr>
          <w:lang w:val="ru-RU"/>
        </w:rPr>
      </w:pPr>
    </w:p>
    <w:p w14:paraId="6BEDE026" w14:textId="77777777" w:rsidR="003347C4" w:rsidRPr="00D77B78" w:rsidRDefault="00A66728" w:rsidP="0070602B">
      <w:pPr>
        <w:autoSpaceDE w:val="0"/>
        <w:autoSpaceDN w:val="0"/>
        <w:spacing w:after="0" w:line="230" w:lineRule="auto"/>
        <w:ind w:firstLine="567"/>
        <w:jc w:val="center"/>
        <w:rPr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1FBD0007" w14:textId="77777777" w:rsid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Изучение информатики в 5–6 классах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30B6C783" w14:textId="77777777" w:rsidR="00FE1D60" w:rsidRPr="008D2972" w:rsidRDefault="00FE1D60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10C48E" w14:textId="77777777"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</w:t>
      </w:r>
    </w:p>
    <w:p w14:paraId="71515EDD" w14:textId="77777777"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 имеют направленность на решение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2972">
        <w:rPr>
          <w:rFonts w:ascii="Times New Roman" w:hAnsi="Times New Roman" w:cs="Times New Roman"/>
          <w:sz w:val="24"/>
          <w:szCs w:val="24"/>
          <w:lang w:val="ru-RU"/>
        </w:rPr>
        <w:t>задач воспитания, развития и социализации обучающихся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2972">
        <w:rPr>
          <w:rFonts w:ascii="Times New Roman" w:hAnsi="Times New Roman" w:cs="Times New Roman"/>
          <w:sz w:val="24"/>
          <w:szCs w:val="24"/>
          <w:lang w:val="ru-RU"/>
        </w:rPr>
        <w:t>средствами предмета.</w:t>
      </w:r>
    </w:p>
    <w:p w14:paraId="59B1380C" w14:textId="77777777"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Патриотическое воспитание:</w:t>
      </w:r>
    </w:p>
    <w:p w14:paraId="7EC0169F" w14:textId="77777777" w:rsidR="008D2972" w:rsidRPr="008D2972" w:rsidRDefault="008D2972" w:rsidP="00FE1D6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заинтересованность в научных знаниях о цифровой трансформации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2972">
        <w:rPr>
          <w:rFonts w:ascii="Times New Roman" w:hAnsi="Times New Roman" w:cs="Times New Roman"/>
          <w:sz w:val="24"/>
          <w:szCs w:val="24"/>
          <w:lang w:val="ru-RU"/>
        </w:rPr>
        <w:t>современного общества.</w:t>
      </w:r>
    </w:p>
    <w:p w14:paraId="2A30D20A" w14:textId="77777777"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Духовно-нравственное воспитание:</w:t>
      </w:r>
    </w:p>
    <w:p w14:paraId="2DF6A246" w14:textId="77777777" w:rsidR="008D2972" w:rsidRPr="008D2972" w:rsidRDefault="008D2972" w:rsidP="00FE1D6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14:paraId="69BC2CB2" w14:textId="77777777"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Гражданское воспитание:</w:t>
      </w:r>
    </w:p>
    <w:p w14:paraId="730B9DA0" w14:textId="77777777" w:rsidR="008D2972" w:rsidRPr="008D2972" w:rsidRDefault="008D2972" w:rsidP="00FE1D6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ориентация на совместную деятельность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стремление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14:paraId="1FAAF1B9" w14:textId="77777777"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Ценности научного познания:</w:t>
      </w:r>
    </w:p>
    <w:p w14:paraId="7C07FD93" w14:textId="77777777" w:rsidR="008D2972" w:rsidRPr="008D2972" w:rsidRDefault="008D2972" w:rsidP="00FE1D6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практики; интерес к обучению и познанию; любознательность; стремление к самообразованию;</w:t>
      </w:r>
    </w:p>
    <w:p w14:paraId="5997F985" w14:textId="77777777" w:rsidR="008D2972" w:rsidRPr="008D2972" w:rsidRDefault="008D2972" w:rsidP="00FE1D6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овладение начальными навыками исследовательской деятельности, установка на осмысление опыта, наблюдений, поступков и стремление совершенствовать пути достижения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2972">
        <w:rPr>
          <w:rFonts w:ascii="Times New Roman" w:hAnsi="Times New Roman" w:cs="Times New Roman"/>
          <w:sz w:val="24"/>
          <w:szCs w:val="24"/>
          <w:lang w:val="ru-RU"/>
        </w:rPr>
        <w:t>индивидуального и коллективного благополучия;</w:t>
      </w:r>
    </w:p>
    <w:p w14:paraId="364C4CBE" w14:textId="77777777" w:rsidR="008D2972" w:rsidRPr="008D2972" w:rsidRDefault="008D2972" w:rsidP="00FE1D60">
      <w:pPr>
        <w:pStyle w:val="a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14:paraId="2828DE4E" w14:textId="77777777"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Формирование культуры здоровья:</w:t>
      </w:r>
    </w:p>
    <w:p w14:paraId="42E5228A" w14:textId="77777777" w:rsidR="008D2972" w:rsidRPr="008D2972" w:rsidRDefault="008D2972" w:rsidP="00FE1D6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установка на здоровый образ жизни, в том числе и за счёт освоения и соблюдения требований безопасной эксплуатации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2972">
        <w:rPr>
          <w:rFonts w:ascii="Times New Roman" w:hAnsi="Times New Roman" w:cs="Times New Roman"/>
          <w:sz w:val="24"/>
          <w:szCs w:val="24"/>
          <w:lang w:val="ru-RU"/>
        </w:rPr>
        <w:t>средств ИКТ.</w:t>
      </w:r>
    </w:p>
    <w:p w14:paraId="6B6AD78E" w14:textId="77777777"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Трудовое воспитание:</w:t>
      </w:r>
    </w:p>
    <w:p w14:paraId="7CDC511A" w14:textId="77777777" w:rsidR="008D2972" w:rsidRPr="008D2972" w:rsidRDefault="008D2972" w:rsidP="00FE1D6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интерес к практическому изучению профессий в сферах профессиональной деятельности, связанных с информатикой, программированием и информационными технологиями, основанных на достижениях науки информатики и научно-технического прогресса.</w:t>
      </w:r>
    </w:p>
    <w:p w14:paraId="2B204FA7" w14:textId="77777777"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Экологическое воспитание:</w:t>
      </w:r>
    </w:p>
    <w:p w14:paraId="119C813A" w14:textId="77777777" w:rsidR="008D2972" w:rsidRPr="008D2972" w:rsidRDefault="008D2972" w:rsidP="00FE1D6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наличие представлений о глобальном характере экологических проблем и путей их решения, в том числе с учётом возможностей ИКТ.</w:t>
      </w:r>
    </w:p>
    <w:p w14:paraId="3C165374" w14:textId="77777777"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Адаптация обучающегося к изменяющимся условиям социальной среды:</w:t>
      </w:r>
    </w:p>
    <w:p w14:paraId="3F8C6A9F" w14:textId="77777777" w:rsidR="008D2972" w:rsidRDefault="008D2972" w:rsidP="00FE1D6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2972">
        <w:rPr>
          <w:rFonts w:ascii="Times New Roman" w:hAnsi="Times New Roman" w:cs="Times New Roman"/>
          <w:sz w:val="24"/>
          <w:szCs w:val="24"/>
          <w:lang w:val="ru-RU"/>
        </w:rPr>
        <w:t>виртуальном пространстве.</w:t>
      </w:r>
    </w:p>
    <w:p w14:paraId="08E33BAB" w14:textId="77777777" w:rsidR="00FE1D60" w:rsidRPr="00FE1D60" w:rsidRDefault="00FE1D60" w:rsidP="00F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074C3CD" w14:textId="77777777" w:rsidR="008D2972" w:rsidRPr="00C9792B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9792B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МЕТАПРЕДМЕТНЫЕ РЕЗУЛЬТАТЫ</w:t>
      </w:r>
    </w:p>
    <w:p w14:paraId="6A88372F" w14:textId="77777777" w:rsid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2972">
        <w:rPr>
          <w:rFonts w:ascii="Times New Roman" w:hAnsi="Times New Roman" w:cs="Times New Roman"/>
          <w:sz w:val="24"/>
          <w:szCs w:val="24"/>
          <w:lang w:val="ru-RU"/>
        </w:rPr>
        <w:t>Метапредметные результаты освоения образовательной программы по информатике отражают овладение универсальными</w:t>
      </w:r>
      <w:r w:rsidR="00C97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2972">
        <w:rPr>
          <w:rFonts w:ascii="Times New Roman" w:hAnsi="Times New Roman" w:cs="Times New Roman"/>
          <w:sz w:val="24"/>
          <w:szCs w:val="24"/>
          <w:lang w:val="ru-RU"/>
        </w:rPr>
        <w:t>учебными действиями — познавательными, коммуникативными, регулятивными.</w:t>
      </w:r>
    </w:p>
    <w:p w14:paraId="06B9EA42" w14:textId="77777777" w:rsidR="00C9792B" w:rsidRPr="008D2972" w:rsidRDefault="00C9792B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5C93D6" w14:textId="77777777" w:rsidR="008D2972" w:rsidRPr="00C9792B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9792B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познавательные действия</w:t>
      </w:r>
    </w:p>
    <w:p w14:paraId="6BA03282" w14:textId="77777777"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Базовые логические действия:</w:t>
      </w:r>
    </w:p>
    <w:p w14:paraId="7BBEA726" w14:textId="77777777" w:rsidR="008D2972" w:rsidRPr="00C9792B" w:rsidRDefault="008D2972" w:rsidP="00FE1D6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92B">
        <w:rPr>
          <w:rFonts w:ascii="Times New Roman" w:hAnsi="Times New Roman" w:cs="Times New Roman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</w:t>
      </w:r>
      <w:r w:rsidR="00C9792B" w:rsidRPr="00C97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92B">
        <w:rPr>
          <w:rFonts w:ascii="Times New Roman" w:hAnsi="Times New Roman" w:cs="Times New Roman"/>
          <w:sz w:val="24"/>
          <w:szCs w:val="24"/>
          <w:lang w:val="ru-RU"/>
        </w:rPr>
        <w:t>рассуждения, делать умозаключения (индуктивные, дедуктивные и по аналогии) и выводы;</w:t>
      </w:r>
    </w:p>
    <w:p w14:paraId="5C1F5BCF" w14:textId="77777777" w:rsidR="008D2972" w:rsidRPr="00C9792B" w:rsidRDefault="008D2972" w:rsidP="00FE1D6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92B">
        <w:rPr>
          <w:rFonts w:ascii="Times New Roman" w:hAnsi="Times New Roman" w:cs="Times New Roman"/>
          <w:sz w:val="24"/>
          <w:szCs w:val="24"/>
          <w:lang w:val="ru-RU"/>
        </w:rPr>
        <w:t>умение создавать, применять и преобразовывать знаки и</w:t>
      </w:r>
      <w:r w:rsidR="00C9792B" w:rsidRPr="00C97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92B">
        <w:rPr>
          <w:rFonts w:ascii="Times New Roman" w:hAnsi="Times New Roman" w:cs="Times New Roman"/>
          <w:sz w:val="24"/>
          <w:szCs w:val="24"/>
          <w:lang w:val="ru-RU"/>
        </w:rPr>
        <w:t>символы, модели и схемы для решения учебных и познавательных задач;</w:t>
      </w:r>
    </w:p>
    <w:p w14:paraId="3A11E98B" w14:textId="77777777" w:rsidR="008D2972" w:rsidRPr="00C9792B" w:rsidRDefault="008D2972" w:rsidP="00FE1D60">
      <w:pPr>
        <w:pStyle w:val="a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92B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способ решения учебной задачи</w:t>
      </w:r>
      <w:r w:rsidR="00C9792B" w:rsidRPr="00C97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92B">
        <w:rPr>
          <w:rFonts w:ascii="Times New Roman" w:hAnsi="Times New Roman" w:cs="Times New Roman"/>
          <w:sz w:val="24"/>
          <w:szCs w:val="24"/>
          <w:lang w:val="ru-RU"/>
        </w:rPr>
        <w:t>(сравнивать несколько вариантов решения, выбирать наиболее</w:t>
      </w:r>
      <w:r w:rsidR="00C97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92B">
        <w:rPr>
          <w:rFonts w:ascii="Times New Roman" w:hAnsi="Times New Roman" w:cs="Times New Roman"/>
          <w:sz w:val="24"/>
          <w:szCs w:val="24"/>
          <w:lang w:val="ru-RU"/>
        </w:rPr>
        <w:t>подходящий с учётом самостоятельно выделенных критериев).</w:t>
      </w:r>
    </w:p>
    <w:p w14:paraId="5C394F10" w14:textId="77777777"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Базовые исследовательские действия:</w:t>
      </w:r>
    </w:p>
    <w:p w14:paraId="1D9B034A" w14:textId="77777777" w:rsidR="008D2972" w:rsidRPr="00C9792B" w:rsidRDefault="008D2972" w:rsidP="00FE1D60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92B">
        <w:rPr>
          <w:rFonts w:ascii="Times New Roman" w:hAnsi="Times New Roman" w:cs="Times New Roman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5ED9E5A1" w14:textId="77777777" w:rsidR="008D2972" w:rsidRPr="00C9792B" w:rsidRDefault="008D2972" w:rsidP="00FE1D60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92B">
        <w:rPr>
          <w:rFonts w:ascii="Times New Roman" w:hAnsi="Times New Roman" w:cs="Times New Roman"/>
          <w:sz w:val="24"/>
          <w:szCs w:val="24"/>
          <w:lang w:val="ru-RU"/>
        </w:rPr>
        <w:t>оценивать применимость и достоверность информации, полученной в ходе исследования;</w:t>
      </w:r>
    </w:p>
    <w:p w14:paraId="684B30B8" w14:textId="77777777" w:rsidR="008D2972" w:rsidRPr="00C9792B" w:rsidRDefault="008D2972" w:rsidP="00FE1D60">
      <w:pPr>
        <w:pStyle w:val="a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92B">
        <w:rPr>
          <w:rFonts w:ascii="Times New Roman" w:hAnsi="Times New Roman" w:cs="Times New Roman"/>
          <w:sz w:val="24"/>
          <w:szCs w:val="24"/>
          <w:lang w:val="ru-RU"/>
        </w:rPr>
        <w:t>прогнозировать возможное дальнейшее развитие процессов,</w:t>
      </w:r>
      <w:r w:rsidR="00C9792B" w:rsidRPr="00C97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92B">
        <w:rPr>
          <w:rFonts w:ascii="Times New Roman" w:hAnsi="Times New Roman" w:cs="Times New Roman"/>
          <w:sz w:val="24"/>
          <w:szCs w:val="24"/>
          <w:lang w:val="ru-RU"/>
        </w:rPr>
        <w:t>событий и их последствия в аналогичных или сходных ситуациях, а также выдвигать предположения об их развитии</w:t>
      </w:r>
      <w:r w:rsidR="00C97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92B">
        <w:rPr>
          <w:rFonts w:ascii="Times New Roman" w:hAnsi="Times New Roman" w:cs="Times New Roman"/>
          <w:sz w:val="24"/>
          <w:szCs w:val="24"/>
          <w:lang w:val="ru-RU"/>
        </w:rPr>
        <w:t>в новых условиях и контекстах.</w:t>
      </w:r>
    </w:p>
    <w:p w14:paraId="2798FDE1" w14:textId="77777777"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Работа с информацией:</w:t>
      </w:r>
    </w:p>
    <w:p w14:paraId="33505DF5" w14:textId="77777777" w:rsidR="008D2972" w:rsidRPr="00C9792B" w:rsidRDefault="008D2972" w:rsidP="00FE1D60">
      <w:pPr>
        <w:pStyle w:val="a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92B">
        <w:rPr>
          <w:rFonts w:ascii="Times New Roman" w:hAnsi="Times New Roman" w:cs="Times New Roman"/>
          <w:sz w:val="24"/>
          <w:szCs w:val="24"/>
          <w:lang w:val="ru-RU"/>
        </w:rPr>
        <w:t>выявлять дефицит информации, данных, необходимых для</w:t>
      </w:r>
      <w:r w:rsidR="00C97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92B">
        <w:rPr>
          <w:rFonts w:ascii="Times New Roman" w:hAnsi="Times New Roman" w:cs="Times New Roman"/>
          <w:sz w:val="24"/>
          <w:szCs w:val="24"/>
          <w:lang w:val="ru-RU"/>
        </w:rPr>
        <w:t>решения поставленной задачи;</w:t>
      </w:r>
    </w:p>
    <w:p w14:paraId="2D3142D7" w14:textId="77777777" w:rsidR="008D2972" w:rsidRPr="00C9792B" w:rsidRDefault="008D2972" w:rsidP="00FE1D60">
      <w:pPr>
        <w:pStyle w:val="a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92B">
        <w:rPr>
          <w:rFonts w:ascii="Times New Roman" w:hAnsi="Times New Roman" w:cs="Times New Roman"/>
          <w:sz w:val="24"/>
          <w:szCs w:val="24"/>
          <w:lang w:val="ru-RU"/>
        </w:rPr>
        <w:t>применять основные методы и инструменты при поиске и</w:t>
      </w:r>
      <w:r w:rsidR="00C9792B" w:rsidRPr="00C97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92B">
        <w:rPr>
          <w:rFonts w:ascii="Times New Roman" w:hAnsi="Times New Roman" w:cs="Times New Roman"/>
          <w:sz w:val="24"/>
          <w:szCs w:val="24"/>
          <w:lang w:val="ru-RU"/>
        </w:rPr>
        <w:t>отборе информации из источников с учётом предложенной</w:t>
      </w:r>
      <w:r w:rsidR="00C979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9792B">
        <w:rPr>
          <w:rFonts w:ascii="Times New Roman" w:hAnsi="Times New Roman" w:cs="Times New Roman"/>
          <w:sz w:val="24"/>
          <w:szCs w:val="24"/>
          <w:lang w:val="ru-RU"/>
        </w:rPr>
        <w:t>учебной задачи и заданных критериев;</w:t>
      </w:r>
    </w:p>
    <w:p w14:paraId="55DE0CD8" w14:textId="77777777" w:rsidR="008D2972" w:rsidRPr="00C9792B" w:rsidRDefault="008D2972" w:rsidP="00FE1D60">
      <w:pPr>
        <w:pStyle w:val="a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792B">
        <w:rPr>
          <w:rFonts w:ascii="Times New Roman" w:hAnsi="Times New Roman" w:cs="Times New Roman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29F9309" w14:textId="77777777" w:rsidR="008D2972" w:rsidRPr="00B77E00" w:rsidRDefault="008D2972" w:rsidP="00FE1D60">
      <w:pPr>
        <w:pStyle w:val="a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выбирать оптимальную форму представления информации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и иллюстрировать решаемые задачи несложными схемами,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диаграммами, иными графическими объектами и их комбинациями;</w:t>
      </w:r>
    </w:p>
    <w:p w14:paraId="7ED88E91" w14:textId="77777777" w:rsidR="008D2972" w:rsidRPr="00B77E00" w:rsidRDefault="008D2972" w:rsidP="00FE1D60">
      <w:pPr>
        <w:pStyle w:val="a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оценивать достоверность информации по критериям, предложенным учителем или сформулированным самостоятельно;</w:t>
      </w:r>
    </w:p>
    <w:p w14:paraId="54E249C2" w14:textId="77777777" w:rsidR="008D2972" w:rsidRDefault="008D2972" w:rsidP="00FE1D60">
      <w:pPr>
        <w:pStyle w:val="a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запоминать и систематизировать информацию.</w:t>
      </w:r>
    </w:p>
    <w:p w14:paraId="083485B3" w14:textId="77777777" w:rsidR="00FE1D60" w:rsidRPr="00FE1D60" w:rsidRDefault="00FE1D60" w:rsidP="00F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1F9DEEB" w14:textId="77777777" w:rsidR="008D2972" w:rsidRPr="00B77E00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коммуникативные действия</w:t>
      </w:r>
    </w:p>
    <w:p w14:paraId="49E9D4BB" w14:textId="77777777"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Общение:</w:t>
      </w:r>
    </w:p>
    <w:p w14:paraId="2A92F156" w14:textId="77777777" w:rsidR="008D2972" w:rsidRPr="00B77E00" w:rsidRDefault="008D2972" w:rsidP="00FE1D60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2413D31" w14:textId="77777777" w:rsidR="008D2972" w:rsidRPr="00B77E00" w:rsidRDefault="008D2972" w:rsidP="00FE1D60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публично представлять результаты выполненного опыта</w:t>
      </w:r>
      <w:r w:rsid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(эксперимента, исследования, проекта);</w:t>
      </w:r>
    </w:p>
    <w:p w14:paraId="7BD56F8B" w14:textId="77777777" w:rsidR="008D2972" w:rsidRPr="00B77E00" w:rsidRDefault="008D2972" w:rsidP="00FE1D60">
      <w:pPr>
        <w:pStyle w:val="a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выбирать формат выступления с учётом задач презентации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и особенностей аудитории и в соответствии с ним составлять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устные и письменные тексты с использованием иллюстративных материалов.</w:t>
      </w:r>
    </w:p>
    <w:p w14:paraId="4625132B" w14:textId="77777777"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Совместная деятельность (сотрудничество):</w:t>
      </w:r>
    </w:p>
    <w:p w14:paraId="175D3336" w14:textId="77777777" w:rsidR="008D2972" w:rsidRPr="00B77E00" w:rsidRDefault="008D2972" w:rsidP="00FE1D60">
      <w:pPr>
        <w:pStyle w:val="a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</w:t>
      </w:r>
      <w:r w:rsid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в том числе при создании информационного продукта;</w:t>
      </w:r>
    </w:p>
    <w:p w14:paraId="6D82693E" w14:textId="77777777" w:rsidR="008D2972" w:rsidRPr="00B77E00" w:rsidRDefault="008D2972" w:rsidP="00FE1D60">
      <w:pPr>
        <w:pStyle w:val="a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принимать цель совместной информационной деятельности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по сбору, обработке, передаче, формализации информации;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коллективно строить действия по её достижению: распределять роли, договариваться, обсуждать процесс и результат</w:t>
      </w:r>
      <w:r w:rsid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совместной работы;</w:t>
      </w:r>
    </w:p>
    <w:p w14:paraId="3F0C6C6E" w14:textId="77777777" w:rsidR="008D2972" w:rsidRPr="00B77E00" w:rsidRDefault="008D2972" w:rsidP="00FE1D60">
      <w:pPr>
        <w:pStyle w:val="a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lastRenderedPageBreak/>
        <w:t>выполнять свою часть работы с информацией или информационным продуктом, достигая качественного результата по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своему направлению и координируя свои действия с другими</w:t>
      </w:r>
      <w:r w:rsid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членами команды;</w:t>
      </w:r>
    </w:p>
    <w:p w14:paraId="5AA88A02" w14:textId="77777777" w:rsidR="008D2972" w:rsidRPr="00B77E00" w:rsidRDefault="008D2972" w:rsidP="00FE1D60">
      <w:pPr>
        <w:pStyle w:val="a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вклада в общий информационный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продукт по критериям, самостоятельно сформулированным</w:t>
      </w:r>
      <w:r w:rsid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участниками взаимодействия;</w:t>
      </w:r>
    </w:p>
    <w:p w14:paraId="0EC34499" w14:textId="77777777" w:rsidR="008D2972" w:rsidRDefault="008D2972" w:rsidP="00FE1D60">
      <w:pPr>
        <w:pStyle w:val="a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сравнивать результаты с исходной задачей и вклад каждого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члена команды в достижение результатов, разделять сферу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ответственности и проявлять готовность к предоставлению</w:t>
      </w:r>
      <w:r w:rsid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отчёта перед группой.</w:t>
      </w:r>
    </w:p>
    <w:p w14:paraId="742B5B33" w14:textId="77777777" w:rsidR="00FE1D60" w:rsidRPr="00FE1D60" w:rsidRDefault="00FE1D60" w:rsidP="00FE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56A784" w14:textId="77777777" w:rsidR="008D2972" w:rsidRPr="00B77E00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 регулятивные действия</w:t>
      </w:r>
    </w:p>
    <w:p w14:paraId="1D6553B0" w14:textId="77777777"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Самоорганизация:</w:t>
      </w:r>
    </w:p>
    <w:p w14:paraId="53484D85" w14:textId="77777777" w:rsidR="008D2972" w:rsidRPr="00B77E00" w:rsidRDefault="008D2972" w:rsidP="00FE1D60">
      <w:pPr>
        <w:pStyle w:val="a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14:paraId="17D2C534" w14:textId="77777777" w:rsidR="008D2972" w:rsidRPr="00B77E00" w:rsidRDefault="008D2972" w:rsidP="00FE1D60">
      <w:pPr>
        <w:pStyle w:val="a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составлять алгоритм решения задачи (или его часть), выбирать способ решения учебной задачи с учётом имеющихся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ресурсов и собственных возможностей, аргументировать выбор варианта решения задачи;</w:t>
      </w:r>
    </w:p>
    <w:p w14:paraId="0BE42639" w14:textId="77777777" w:rsidR="008D2972" w:rsidRPr="00B77E00" w:rsidRDefault="008D2972" w:rsidP="00FE1D60">
      <w:pPr>
        <w:pStyle w:val="a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</w:t>
      </w:r>
      <w:r w:rsid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с учётом получения новых знаний об изучаемом объекте.</w:t>
      </w:r>
    </w:p>
    <w:p w14:paraId="4A9B1360" w14:textId="77777777"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Самоконтроль (рефлексия):</w:t>
      </w:r>
    </w:p>
    <w:p w14:paraId="3A432C55" w14:textId="77777777" w:rsidR="008D2972" w:rsidRPr="00B77E00" w:rsidRDefault="008D2972" w:rsidP="00FE1D60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B77E00">
        <w:rPr>
          <w:rFonts w:ascii="Times New Roman" w:hAnsi="Times New Roman" w:cs="Times New Roman"/>
          <w:sz w:val="24"/>
          <w:szCs w:val="24"/>
          <w:lang w:val="ru-RU"/>
        </w:rPr>
        <w:t>самомотивации</w:t>
      </w:r>
      <w:proofErr w:type="spellEnd"/>
      <w:r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и рефлексии;</w:t>
      </w:r>
    </w:p>
    <w:p w14:paraId="3E088648" w14:textId="77777777" w:rsidR="008D2972" w:rsidRPr="00B77E00" w:rsidRDefault="008D2972" w:rsidP="00FE1D60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7E00">
        <w:rPr>
          <w:rFonts w:ascii="Times New Roman" w:hAnsi="Times New Roman" w:cs="Times New Roman"/>
          <w:sz w:val="24"/>
          <w:szCs w:val="24"/>
          <w:lang w:val="ru-RU"/>
        </w:rPr>
        <w:t>учитывать контекст и предвидеть трудности, которые могут</w:t>
      </w:r>
      <w:r w:rsidR="00B77E00" w:rsidRPr="00B77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7E00">
        <w:rPr>
          <w:rFonts w:ascii="Times New Roman" w:hAnsi="Times New Roman" w:cs="Times New Roman"/>
          <w:sz w:val="24"/>
          <w:szCs w:val="24"/>
          <w:lang w:val="ru-RU"/>
        </w:rPr>
        <w:t>возникнуть при решении учебной задачи, адаптировать решение к меняющимся обстоятельствам;</w:t>
      </w:r>
    </w:p>
    <w:p w14:paraId="681443FB" w14:textId="77777777" w:rsidR="008D2972" w:rsidRPr="008D2972" w:rsidRDefault="008D2972" w:rsidP="00FE1D60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E23">
        <w:rPr>
          <w:rFonts w:ascii="Times New Roman" w:hAnsi="Times New Roman" w:cs="Times New Roman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</w:t>
      </w:r>
      <w:r w:rsidR="006B1E23" w:rsidRPr="008D297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2972">
        <w:rPr>
          <w:rFonts w:ascii="Times New Roman" w:hAnsi="Times New Roman" w:cs="Times New Roman"/>
          <w:sz w:val="24"/>
          <w:szCs w:val="24"/>
          <w:lang w:val="ru-RU"/>
        </w:rPr>
        <w:t>возникших трудностей;</w:t>
      </w:r>
    </w:p>
    <w:p w14:paraId="6C80ED7D" w14:textId="77777777" w:rsidR="008D2972" w:rsidRPr="006B1E23" w:rsidRDefault="008D2972" w:rsidP="00FE1D60">
      <w:pPr>
        <w:pStyle w:val="a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E23">
        <w:rPr>
          <w:rFonts w:ascii="Times New Roman" w:hAnsi="Times New Roman" w:cs="Times New Roman"/>
          <w:sz w:val="24"/>
          <w:szCs w:val="24"/>
          <w:lang w:val="ru-RU"/>
        </w:rPr>
        <w:t>оценивать соответствие результата цели и условиям.</w:t>
      </w:r>
    </w:p>
    <w:p w14:paraId="2923D789" w14:textId="77777777"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Эмоциональный интеллект:</w:t>
      </w:r>
    </w:p>
    <w:p w14:paraId="5F1077D0" w14:textId="77777777" w:rsidR="008D2972" w:rsidRPr="006B1E23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E23">
        <w:rPr>
          <w:rFonts w:ascii="Times New Roman" w:hAnsi="Times New Roman" w:cs="Times New Roman"/>
          <w:sz w:val="24"/>
          <w:szCs w:val="24"/>
          <w:lang w:val="ru-RU"/>
        </w:rPr>
        <w:t>ставить себя на место другого человека, понимать мотивы и</w:t>
      </w:r>
      <w:r w:rsidR="006B1E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1E23">
        <w:rPr>
          <w:rFonts w:ascii="Times New Roman" w:hAnsi="Times New Roman" w:cs="Times New Roman"/>
          <w:sz w:val="24"/>
          <w:szCs w:val="24"/>
          <w:lang w:val="ru-RU"/>
        </w:rPr>
        <w:t>намерения другого.</w:t>
      </w:r>
    </w:p>
    <w:p w14:paraId="15D146A0" w14:textId="77777777"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</w:pPr>
      <w:r w:rsidRPr="008D2972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  <w:lang w:val="ru-RU"/>
        </w:rPr>
        <w:t>Принятие себя и других:</w:t>
      </w:r>
    </w:p>
    <w:p w14:paraId="188F165C" w14:textId="77777777" w:rsidR="008D2972" w:rsidRPr="006B1E23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1E23">
        <w:rPr>
          <w:rFonts w:ascii="Times New Roman" w:hAnsi="Times New Roman" w:cs="Times New Roman"/>
          <w:sz w:val="24"/>
          <w:szCs w:val="24"/>
          <w:lang w:val="ru-RU"/>
        </w:rPr>
        <w:t>осознавать невозможность контролировать всё вокруг даже</w:t>
      </w:r>
      <w:r w:rsidR="006B1E23" w:rsidRPr="006B1E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B1E23">
        <w:rPr>
          <w:rFonts w:ascii="Times New Roman" w:hAnsi="Times New Roman" w:cs="Times New Roman"/>
          <w:sz w:val="24"/>
          <w:szCs w:val="24"/>
          <w:lang w:val="ru-RU"/>
        </w:rPr>
        <w:t>в условиях открытого доступа к любым объёмам информации.</w:t>
      </w:r>
    </w:p>
    <w:p w14:paraId="44597DAC" w14:textId="77777777" w:rsidR="006B1E23" w:rsidRDefault="006B1E23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836F671" w14:textId="77777777" w:rsidR="008D2972" w:rsidRPr="006B1E23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1E23">
        <w:rPr>
          <w:rFonts w:ascii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14:paraId="2F99276A" w14:textId="77777777"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</w:pPr>
      <w:r w:rsidRPr="008D2972"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  <w:t>5 класс</w:t>
      </w:r>
    </w:p>
    <w:p w14:paraId="2189E999" w14:textId="77777777" w:rsidR="008D2972" w:rsidRPr="00FE1D60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соблюдать правила гигиены и безопасности при работе с компьютером и другими элементами цифрового окружения;</w:t>
      </w:r>
      <w:r w:rsidR="00FE1D60" w:rsidRP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правилах безопасного поведения в Интернете;</w:t>
      </w:r>
    </w:p>
    <w:p w14:paraId="42D34F20" w14:textId="77777777" w:rsidR="008D2972" w:rsidRPr="00FE1D60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называть основные компоненты персональных компьютеров</w:t>
      </w:r>
      <w:r w:rsid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и мобильных устройств, объяснять их назначение;</w:t>
      </w:r>
    </w:p>
    <w:p w14:paraId="3F8F4F79" w14:textId="77777777" w:rsidR="008D2972" w:rsidRPr="00FE1D60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понимать содержание понятий «программное обеспечение»,</w:t>
      </w:r>
      <w:r w:rsid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«операционная система», «файл»;</w:t>
      </w:r>
    </w:p>
    <w:p w14:paraId="77E8AE6B" w14:textId="77777777" w:rsidR="008D2972" w:rsidRPr="00FE1D60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искать информацию в Интернете (в том числе по ключевым</w:t>
      </w:r>
      <w:r w:rsidR="00FE1D60" w:rsidRP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словам, по изображению); критически относиться к найденной информации, осознавая опасность для личности и общества распространения вредоносной информации;</w:t>
      </w:r>
    </w:p>
    <w:p w14:paraId="34783A6E" w14:textId="77777777" w:rsidR="008D2972" w:rsidRPr="00FE1D60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запускать прикладные программы (приложения) и завершать их работу;</w:t>
      </w:r>
    </w:p>
    <w:p w14:paraId="036655AC" w14:textId="77777777" w:rsidR="008D2972" w:rsidRPr="00FE1D60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пояснять на примерах смысл понятий «алгоритм», «исполнитель», «программа управления исполнителем», «искусственный интеллект»;</w:t>
      </w:r>
    </w:p>
    <w:p w14:paraId="07F15472" w14:textId="77777777" w:rsidR="008D2972" w:rsidRPr="00FE1D60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составлять программы для управления исполнителем в среде</w:t>
      </w:r>
      <w:r w:rsidR="00FE1D60" w:rsidRP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блочного или текстового программирования с использованием последовательного выполнения операций и циклов;</w:t>
      </w:r>
    </w:p>
    <w:p w14:paraId="50414C4A" w14:textId="77777777" w:rsidR="008D2972" w:rsidRPr="00FE1D60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создавать, редактировать, форматировать и сохранять текстовые документы; знать правила набора текстов; использовать автоматическую проверку правописания; устанавливать</w:t>
      </w:r>
      <w:r w:rsidR="00FE1D60" w:rsidRP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свойства отдельных символов, слов и абзацев; иллюстрировать документы с помощью изображений;</w:t>
      </w:r>
    </w:p>
    <w:p w14:paraId="74189988" w14:textId="77777777" w:rsidR="008D2972" w:rsidRPr="00FE1D60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создавать и редактировать растровые изображения; использовать инструменты графического редактора для выполнения операций с фрагментами изображения;</w:t>
      </w:r>
    </w:p>
    <w:p w14:paraId="6EC6F0C3" w14:textId="77777777" w:rsidR="008D2972" w:rsidRPr="00FE1D60" w:rsidRDefault="008D2972" w:rsidP="00FE1D60">
      <w:pPr>
        <w:pStyle w:val="a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создавать компьютерные презентации, включающие текстовую и графическую информацию.</w:t>
      </w:r>
    </w:p>
    <w:p w14:paraId="610F5A81" w14:textId="77777777" w:rsidR="00FE1D60" w:rsidRDefault="00FE1D60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</w:pPr>
    </w:p>
    <w:p w14:paraId="250FF5D6" w14:textId="77777777" w:rsidR="008D2972" w:rsidRPr="008D2972" w:rsidRDefault="008D2972" w:rsidP="00FE1D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</w:pPr>
      <w:r w:rsidRPr="008D2972">
        <w:rPr>
          <w:rFonts w:ascii="Times New Roman" w:eastAsia="OfficinaSansExtraBoldITC-Reg" w:hAnsi="Times New Roman" w:cs="Times New Roman"/>
          <w:b/>
          <w:bCs/>
          <w:sz w:val="24"/>
          <w:szCs w:val="24"/>
          <w:lang w:val="ru-RU"/>
        </w:rPr>
        <w:t>6 класс</w:t>
      </w:r>
    </w:p>
    <w:p w14:paraId="7056C697" w14:textId="77777777" w:rsidR="008D2972" w:rsidRPr="00FE1D60" w:rsidRDefault="008D2972" w:rsidP="00FE1D60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ориентироваться в иерархической структуре файловой системы: записывать полное имя файла или папки (каталога),</w:t>
      </w:r>
      <w:r w:rsid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путь к файлу или папке (каталогу);</w:t>
      </w:r>
    </w:p>
    <w:p w14:paraId="4C0D835E" w14:textId="77777777" w:rsidR="008D2972" w:rsidRPr="00FE1D60" w:rsidRDefault="008D2972" w:rsidP="00FE1D60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работать с файловой системой персонального компьютера</w:t>
      </w:r>
      <w:r w:rsidR="00FE1D60" w:rsidRP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с использованием графического интерфейса: создавать, копировать, перемещать, переименовывать и удалять файлы и</w:t>
      </w:r>
      <w:r w:rsid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папки (каталоги), выполнять поиск файлов;</w:t>
      </w:r>
    </w:p>
    <w:p w14:paraId="3D75985F" w14:textId="77777777" w:rsidR="008D2972" w:rsidRPr="00FE1D60" w:rsidRDefault="008D2972" w:rsidP="00FE1D60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защищать информацию, в том числе персональные данные,</w:t>
      </w:r>
      <w:r w:rsidR="00FE1D60" w:rsidRP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от вредоносного программного обеспечения с использованием встроенных в операционную систему или распространяемых отдельно средств защиты;</w:t>
      </w:r>
    </w:p>
    <w:p w14:paraId="63634B94" w14:textId="77777777" w:rsidR="008D2972" w:rsidRPr="00FE1D60" w:rsidRDefault="008D2972" w:rsidP="00FE1D60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пояснять на примерах смысл понятий «информационный</w:t>
      </w:r>
      <w:r w:rsidR="00FE1D60" w:rsidRP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процесс», «обработка информации», «хранение информации», «передача информации»;</w:t>
      </w:r>
    </w:p>
    <w:p w14:paraId="73574926" w14:textId="77777777" w:rsidR="008D2972" w:rsidRPr="00FE1D60" w:rsidRDefault="008D2972" w:rsidP="00FE1D60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основных единицах измерения информационного объёма данных;</w:t>
      </w:r>
    </w:p>
    <w:p w14:paraId="769E3595" w14:textId="77777777" w:rsidR="008D2972" w:rsidRPr="00FE1D60" w:rsidRDefault="008D2972" w:rsidP="00FE1D60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сравнивать размеры текстовых, графических, звуковых файлов и видеофайлов;</w:t>
      </w:r>
    </w:p>
    <w:p w14:paraId="2E7A7BDB" w14:textId="77777777" w:rsidR="008D2972" w:rsidRPr="00FE1D60" w:rsidRDefault="008D2972" w:rsidP="00FE1D60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разбивать задачи на подзадачи;</w:t>
      </w:r>
    </w:p>
    <w:p w14:paraId="2BEE5B99" w14:textId="77777777" w:rsidR="008D2972" w:rsidRPr="00FE1D60" w:rsidRDefault="008D2972" w:rsidP="00FE1D60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составлять программы для управления исполнителем в среде</w:t>
      </w:r>
      <w:r w:rsidR="00FE1D60" w:rsidRP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текстового программирования, в том числе с использованием</w:t>
      </w:r>
      <w:r w:rsidR="00FE1D60" w:rsidRP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циклов и вспомогательных алгоритмов (процедур) с параметрами;</w:t>
      </w:r>
    </w:p>
    <w:p w14:paraId="723CCAA8" w14:textId="77777777" w:rsidR="008D2972" w:rsidRPr="00FE1D60" w:rsidRDefault="008D2972" w:rsidP="00FE1D60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объяснять различие между растровой и векторной графикой;</w:t>
      </w:r>
    </w:p>
    <w:p w14:paraId="21377336" w14:textId="77777777" w:rsidR="008D2972" w:rsidRPr="00FE1D60" w:rsidRDefault="008D2972" w:rsidP="00FE1D60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создавать простые векторные рисунки и использовать их для</w:t>
      </w:r>
      <w:r w:rsid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иллюстрации создаваемых документов;</w:t>
      </w:r>
    </w:p>
    <w:p w14:paraId="674BB2E9" w14:textId="77777777" w:rsidR="008D2972" w:rsidRPr="00FE1D60" w:rsidRDefault="008D2972" w:rsidP="00FE1D60">
      <w:pPr>
        <w:pStyle w:val="a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66 создавать и редактировать текстовые документы, содержащие списки, таблицы;</w:t>
      </w:r>
    </w:p>
    <w:p w14:paraId="5E1B7BBF" w14:textId="77777777" w:rsidR="003347C4" w:rsidRPr="00FE1D60" w:rsidRDefault="008D2972" w:rsidP="00FE1D60">
      <w:pPr>
        <w:pStyle w:val="ae"/>
        <w:numPr>
          <w:ilvl w:val="0"/>
          <w:numId w:val="21"/>
        </w:numPr>
        <w:tabs>
          <w:tab w:val="left" w:pos="180"/>
        </w:tabs>
        <w:autoSpaceDE w:val="0"/>
        <w:autoSpaceDN w:val="0"/>
        <w:adjustRightInd w:val="0"/>
        <w:spacing w:before="346" w:after="0" w:line="262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E1D60">
        <w:rPr>
          <w:rFonts w:ascii="Times New Roman" w:hAnsi="Times New Roman" w:cs="Times New Roman"/>
          <w:sz w:val="24"/>
          <w:szCs w:val="24"/>
          <w:lang w:val="ru-RU"/>
        </w:rPr>
        <w:t>66 создавать интерактивные компьютерные презентации, в том</w:t>
      </w:r>
      <w:r w:rsidR="00FE1D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1D60">
        <w:rPr>
          <w:rFonts w:ascii="Times New Roman" w:hAnsi="Times New Roman" w:cs="Times New Roman"/>
          <w:sz w:val="24"/>
          <w:szCs w:val="24"/>
          <w:lang w:val="ru-RU"/>
        </w:rPr>
        <w:t>числе с элементами анимации.</w:t>
      </w:r>
    </w:p>
    <w:p w14:paraId="5F6725D4" w14:textId="77777777" w:rsidR="003347C4" w:rsidRPr="00D77B78" w:rsidRDefault="003347C4">
      <w:pPr>
        <w:rPr>
          <w:lang w:val="ru-RU"/>
        </w:rPr>
        <w:sectPr w:rsidR="003347C4" w:rsidRPr="00D77B78">
          <w:pgSz w:w="11900" w:h="16840"/>
          <w:pgMar w:top="328" w:right="738" w:bottom="1440" w:left="1086" w:header="720" w:footer="720" w:gutter="0"/>
          <w:cols w:space="720" w:equalWidth="0">
            <w:col w:w="10076" w:space="0"/>
          </w:cols>
          <w:docGrid w:linePitch="360"/>
        </w:sectPr>
      </w:pPr>
    </w:p>
    <w:p w14:paraId="13230EE2" w14:textId="77777777" w:rsidR="003347C4" w:rsidRPr="00D77B78" w:rsidRDefault="003347C4">
      <w:pPr>
        <w:autoSpaceDE w:val="0"/>
        <w:autoSpaceDN w:val="0"/>
        <w:spacing w:after="64" w:line="220" w:lineRule="exact"/>
        <w:rPr>
          <w:lang w:val="ru-RU"/>
        </w:rPr>
      </w:pPr>
    </w:p>
    <w:p w14:paraId="42FEB7E9" w14:textId="77777777" w:rsidR="003347C4" w:rsidRDefault="00A66728" w:rsidP="00185E6C">
      <w:pPr>
        <w:autoSpaceDE w:val="0"/>
        <w:autoSpaceDN w:val="0"/>
        <w:spacing w:after="0" w:line="233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>ТЕМАТИЧЕСКОЕ ПЛАНИРОВАНИЕ</w:t>
      </w:r>
    </w:p>
    <w:p w14:paraId="40E24E3F" w14:textId="77777777" w:rsidR="003347C4" w:rsidRDefault="00FE1D60">
      <w:pPr>
        <w:autoSpaceDE w:val="0"/>
        <w:autoSpaceDN w:val="0"/>
        <w:spacing w:before="254" w:after="92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5</w:t>
      </w:r>
      <w:r w:rsidR="00A66728">
        <w:rPr>
          <w:rFonts w:ascii="Times New Roman" w:eastAsia="Times New Roman" w:hAnsi="Times New Roman"/>
          <w:b/>
          <w:color w:val="000000"/>
          <w:sz w:val="18"/>
        </w:rPr>
        <w:t xml:space="preserve">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92"/>
        <w:gridCol w:w="5176"/>
        <w:gridCol w:w="660"/>
        <w:gridCol w:w="2100"/>
        <w:gridCol w:w="2150"/>
        <w:gridCol w:w="4924"/>
      </w:tblGrid>
      <w:tr w:rsidR="003347C4" w14:paraId="6E6C273D" w14:textId="77777777">
        <w:trPr>
          <w:trHeight w:hRule="exact" w:val="348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0903E" w14:textId="77777777" w:rsidR="003347C4" w:rsidRDefault="00A66728" w:rsidP="00185E6C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A6DB1" w14:textId="77777777" w:rsidR="003347C4" w:rsidRPr="00D77B78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1F10F8" w14:textId="77777777"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AC2B4" w14:textId="77777777"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3347C4" w14:paraId="73CBCCE6" w14:textId="77777777" w:rsidTr="00326F45">
        <w:trPr>
          <w:trHeight w:hRule="exact" w:val="348"/>
        </w:trPr>
        <w:tc>
          <w:tcPr>
            <w:tcW w:w="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43AC" w14:textId="77777777" w:rsidR="003347C4" w:rsidRDefault="003347C4"/>
        </w:tc>
        <w:tc>
          <w:tcPr>
            <w:tcW w:w="5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08B5" w14:textId="77777777" w:rsidR="003347C4" w:rsidRDefault="003347C4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1DED1" w14:textId="77777777"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6DFAAC" w14:textId="77777777"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69757" w14:textId="77777777"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4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AC03" w14:textId="77777777" w:rsidR="003347C4" w:rsidRDefault="003347C4"/>
        </w:tc>
      </w:tr>
      <w:tr w:rsidR="003347C4" w14:paraId="1852F206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07D47" w14:textId="77777777"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Цифровая грамотность</w:t>
            </w:r>
          </w:p>
        </w:tc>
      </w:tr>
      <w:tr w:rsidR="003347C4" w:rsidRPr="002D7888" w14:paraId="3D4C8329" w14:textId="77777777">
        <w:trPr>
          <w:trHeight w:hRule="exact" w:val="350"/>
        </w:trPr>
        <w:tc>
          <w:tcPr>
            <w:tcW w:w="4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B92F1" w14:textId="77777777" w:rsidR="003347C4" w:rsidRDefault="00A6672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0FB52" w14:textId="77777777" w:rsidR="003347C4" w:rsidRPr="00D77B78" w:rsidRDefault="00A66728" w:rsidP="00326F45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Компьютер - универсальное </w:t>
            </w:r>
            <w:r w:rsidR="00B65F6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вычислительное </w:t>
            </w:r>
            <w:r w:rsidRPr="00D77B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устройство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6557A" w14:textId="77777777" w:rsidR="003347C4" w:rsidRPr="00326F45" w:rsidRDefault="00326F45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D9F740" w14:textId="77777777" w:rsidR="003347C4" w:rsidRDefault="00A66728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F0221" w14:textId="77777777" w:rsidR="003347C4" w:rsidRPr="00326F45" w:rsidRDefault="006F638C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49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18874" w14:textId="77777777" w:rsidR="003347C4" w:rsidRPr="002B292C" w:rsidRDefault="00A66728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lbz</w:t>
            </w:r>
            <w:proofErr w:type="spellEnd"/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</w:t>
            </w:r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odist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authors</w:t>
            </w:r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informatika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/3/</w:t>
            </w:r>
            <w:proofErr w:type="spellStart"/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</w:p>
        </w:tc>
      </w:tr>
      <w:tr w:rsidR="003347C4" w:rsidRPr="002D7888" w14:paraId="4B8239AD" w14:textId="77777777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09E80" w14:textId="77777777"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DD6FD7" w14:textId="77777777"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Программы и данные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84EB1" w14:textId="77777777" w:rsidR="003347C4" w:rsidRPr="00326F45" w:rsidRDefault="00326F4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8FAFFF" w14:textId="77777777"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F9F5B" w14:textId="77777777" w:rsidR="003347C4" w:rsidRPr="00326F45" w:rsidRDefault="006F638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1381C" w14:textId="77777777" w:rsidR="003347C4" w:rsidRPr="002B292C" w:rsidRDefault="00A6672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lbz</w:t>
            </w:r>
            <w:proofErr w:type="spellEnd"/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</w:t>
            </w:r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odist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authors</w:t>
            </w:r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informatika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/3/</w:t>
            </w:r>
            <w:proofErr w:type="spellStart"/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</w:p>
        </w:tc>
      </w:tr>
      <w:tr w:rsidR="003347C4" w14:paraId="64E9D6AA" w14:textId="77777777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B81D4" w14:textId="77777777"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09602" w14:textId="77777777" w:rsidR="003347C4" w:rsidRPr="00326F45" w:rsidRDefault="00326F4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E78518" w14:textId="77777777" w:rsidR="003347C4" w:rsidRDefault="003347C4"/>
        </w:tc>
      </w:tr>
      <w:tr w:rsidR="003347C4" w14:paraId="3199E503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D15CA" w14:textId="77777777"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Теоретические основы информатики</w:t>
            </w:r>
          </w:p>
        </w:tc>
      </w:tr>
      <w:tr w:rsidR="003347C4" w:rsidRPr="002D7888" w14:paraId="15DA6160" w14:textId="77777777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F37D07" w14:textId="77777777"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066AF" w14:textId="77777777"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Информация и информационные процессы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02C34" w14:textId="77777777" w:rsidR="003347C4" w:rsidRPr="00171D3D" w:rsidRDefault="00171D3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C9E8F" w14:textId="77777777" w:rsidR="003347C4" w:rsidRPr="00955537" w:rsidRDefault="00A6672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B9B5C" w14:textId="77777777" w:rsidR="003347C4" w:rsidRPr="00955537" w:rsidRDefault="0095553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D3CFDE" w14:textId="77777777" w:rsidR="003347C4" w:rsidRPr="002B292C" w:rsidRDefault="00A6672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lbz</w:t>
            </w:r>
            <w:proofErr w:type="spellEnd"/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</w:t>
            </w:r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odist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authors</w:t>
            </w:r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informatika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/3/</w:t>
            </w:r>
            <w:proofErr w:type="spellStart"/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</w:p>
        </w:tc>
      </w:tr>
      <w:tr w:rsidR="003347C4" w14:paraId="71AF5AD8" w14:textId="77777777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65EA9" w14:textId="77777777"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FA81D7" w14:textId="77777777" w:rsidR="003347C4" w:rsidRPr="00171D3D" w:rsidRDefault="00171D3D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3E61B" w14:textId="77777777" w:rsidR="003347C4" w:rsidRDefault="003347C4"/>
        </w:tc>
      </w:tr>
      <w:tr w:rsidR="003347C4" w14:paraId="12C6FE7A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D03C8" w14:textId="77777777"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Информационные технологии</w:t>
            </w:r>
          </w:p>
        </w:tc>
      </w:tr>
      <w:tr w:rsidR="003347C4" w:rsidRPr="002D7888" w14:paraId="7E4B172F" w14:textId="77777777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1D5AAB" w14:textId="77777777"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C55D8" w14:textId="77777777"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Текстовые документы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E625E6" w14:textId="77777777" w:rsidR="003347C4" w:rsidRPr="00955537" w:rsidRDefault="0095553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8A7A6" w14:textId="77777777" w:rsidR="003347C4" w:rsidRPr="00955537" w:rsidRDefault="0095553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543C88" w14:textId="77777777" w:rsidR="003347C4" w:rsidRPr="00955537" w:rsidRDefault="0095553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31436" w14:textId="77777777" w:rsidR="003347C4" w:rsidRPr="002B292C" w:rsidRDefault="00A6672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lbz</w:t>
            </w:r>
            <w:proofErr w:type="spellEnd"/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</w:t>
            </w:r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odist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authors</w:t>
            </w:r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informatika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/3/</w:t>
            </w:r>
            <w:proofErr w:type="spellStart"/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</w:p>
        </w:tc>
      </w:tr>
      <w:tr w:rsidR="003347C4" w:rsidRPr="002D7888" w14:paraId="7F2A4BE1" w14:textId="77777777">
        <w:trPr>
          <w:trHeight w:hRule="exact" w:val="35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C54F6D" w14:textId="77777777"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84CB10" w14:textId="77777777"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Компьютерная графика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6EDCB5" w14:textId="77777777" w:rsidR="003347C4" w:rsidRPr="00955537" w:rsidRDefault="0095553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15F8ED" w14:textId="77777777"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B6886" w14:textId="77777777" w:rsidR="003347C4" w:rsidRPr="00955537" w:rsidRDefault="0095553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5C102" w14:textId="77777777" w:rsidR="003347C4" w:rsidRPr="002B292C" w:rsidRDefault="00A6672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lbz</w:t>
            </w:r>
            <w:proofErr w:type="spellEnd"/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</w:t>
            </w:r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odist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authors</w:t>
            </w:r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informatika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/3/</w:t>
            </w:r>
            <w:proofErr w:type="spellStart"/>
            <w:r w:rsidR="00571C70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="00571C70"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Pr="002B292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</w:p>
        </w:tc>
      </w:tr>
      <w:tr w:rsidR="003347C4" w14:paraId="1A413B7C" w14:textId="77777777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DF525" w14:textId="77777777"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25066" w14:textId="77777777" w:rsidR="003347C4" w:rsidRPr="00955537" w:rsidRDefault="0095553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11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34F98" w14:textId="77777777" w:rsidR="003347C4" w:rsidRDefault="003347C4"/>
        </w:tc>
      </w:tr>
      <w:tr w:rsidR="00955537" w:rsidRPr="002D7888" w14:paraId="6627F383" w14:textId="77777777" w:rsidTr="00245992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93BF8A" w14:textId="77777777" w:rsidR="00955537" w:rsidRPr="00955537" w:rsidRDefault="00955537" w:rsidP="0095553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555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Pr="0095553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Pr="0095553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Алгоритмизация и основы программирования</w:t>
            </w:r>
          </w:p>
        </w:tc>
      </w:tr>
      <w:tr w:rsidR="00955537" w:rsidRPr="00955537" w14:paraId="57344C24" w14:textId="77777777" w:rsidTr="00245992">
        <w:trPr>
          <w:trHeight w:hRule="exact" w:val="348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5D563" w14:textId="77777777" w:rsidR="00955537" w:rsidRDefault="00955537" w:rsidP="0024599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806EA" w14:textId="77777777" w:rsidR="00955537" w:rsidRPr="00955537" w:rsidRDefault="00955537" w:rsidP="0024599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программ для управления исполнителем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Scratch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BE1194" w14:textId="77777777" w:rsidR="00955537" w:rsidRPr="00955537" w:rsidRDefault="00955537" w:rsidP="0024599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53B0D" w14:textId="77777777" w:rsidR="00955537" w:rsidRPr="00955537" w:rsidRDefault="00955537" w:rsidP="0024599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A724DB" w14:textId="77777777" w:rsidR="00955537" w:rsidRPr="00955537" w:rsidRDefault="00955537" w:rsidP="00BC0A2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BC0A2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DDC2B" w14:textId="77777777" w:rsidR="00955537" w:rsidRPr="00955537" w:rsidRDefault="00955537" w:rsidP="00245992">
            <w:pPr>
              <w:autoSpaceDE w:val="0"/>
              <w:autoSpaceDN w:val="0"/>
              <w:spacing w:before="78" w:after="0" w:line="230" w:lineRule="auto"/>
              <w:ind w:left="72"/>
            </w:pPr>
            <w:r w:rsidRPr="0095553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https://lbz.ru/metodist/authors/informatika/3/</w:t>
            </w:r>
          </w:p>
        </w:tc>
      </w:tr>
      <w:tr w:rsidR="00955537" w14:paraId="336E41E1" w14:textId="77777777" w:rsidTr="00245992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59D7D9" w14:textId="77777777" w:rsidR="00955537" w:rsidRDefault="00955537" w:rsidP="0024599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: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BA6058" w14:textId="77777777" w:rsidR="00955537" w:rsidRPr="00955537" w:rsidRDefault="00955537" w:rsidP="0095553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EF8DF" w14:textId="77777777" w:rsidR="00955537" w:rsidRDefault="00955537" w:rsidP="00245992"/>
        </w:tc>
      </w:tr>
      <w:tr w:rsidR="003347C4" w14:paraId="2ADAF5D6" w14:textId="77777777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E2176D" w14:textId="77777777"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A97D67" w14:textId="77777777"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3C92DD" w14:textId="77777777" w:rsidR="003347C4" w:rsidRDefault="003347C4"/>
        </w:tc>
      </w:tr>
      <w:tr w:rsidR="003347C4" w14:paraId="0E45240B" w14:textId="77777777">
        <w:trPr>
          <w:trHeight w:hRule="exact" w:val="348"/>
        </w:trPr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15EC82" w14:textId="77777777" w:rsidR="003347C4" w:rsidRPr="00D77B78" w:rsidRDefault="00A66728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1F01EE" w14:textId="77777777"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9E4F8" w14:textId="77777777" w:rsidR="003347C4" w:rsidRPr="00955537" w:rsidRDefault="0095553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F1F24F" w14:textId="77777777" w:rsidR="003347C4" w:rsidRDefault="00BC0A26" w:rsidP="00BC0A2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E98FFA" w14:textId="77777777" w:rsidR="003347C4" w:rsidRDefault="003347C4"/>
        </w:tc>
      </w:tr>
    </w:tbl>
    <w:p w14:paraId="0D8472A5" w14:textId="77777777" w:rsidR="003347C4" w:rsidRDefault="00571C70">
      <w:pPr>
        <w:autoSpaceDE w:val="0"/>
        <w:autoSpaceDN w:val="0"/>
        <w:spacing w:before="188" w:after="92" w:line="233" w:lineRule="auto"/>
      </w:pPr>
      <w:r>
        <w:rPr>
          <w:rFonts w:ascii="Times New Roman" w:eastAsia="Times New Roman" w:hAnsi="Times New Roman"/>
          <w:b/>
          <w:color w:val="000000"/>
          <w:sz w:val="18"/>
        </w:rPr>
        <w:t>6</w:t>
      </w:r>
      <w:r w:rsidR="00A66728">
        <w:rPr>
          <w:rFonts w:ascii="Times New Roman" w:eastAsia="Times New Roman" w:hAnsi="Times New Roman"/>
          <w:b/>
          <w:color w:val="000000"/>
          <w:sz w:val="18"/>
        </w:rPr>
        <w:t xml:space="preserve">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80"/>
        <w:gridCol w:w="5404"/>
        <w:gridCol w:w="648"/>
        <w:gridCol w:w="2054"/>
        <w:gridCol w:w="2100"/>
        <w:gridCol w:w="4816"/>
      </w:tblGrid>
      <w:tr w:rsidR="003347C4" w14:paraId="462B1270" w14:textId="77777777">
        <w:trPr>
          <w:trHeight w:hRule="exact" w:val="34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2EE3B5" w14:textId="77777777" w:rsidR="003347C4" w:rsidRDefault="00A66728" w:rsidP="00185E6C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E26055" w14:textId="77777777" w:rsidR="003347C4" w:rsidRPr="00D77B78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4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9684F4" w14:textId="77777777"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4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776A04" w14:textId="77777777"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3347C4" w14:paraId="7E48B72A" w14:textId="77777777" w:rsidTr="005A53CF">
        <w:trPr>
          <w:trHeight w:hRule="exact" w:val="348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3D9B" w14:textId="77777777" w:rsidR="003347C4" w:rsidRDefault="003347C4"/>
        </w:tc>
        <w:tc>
          <w:tcPr>
            <w:tcW w:w="5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6B3B" w14:textId="77777777" w:rsidR="003347C4" w:rsidRDefault="003347C4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6D7D16" w14:textId="77777777"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4C036" w14:textId="77777777"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E9DFB" w14:textId="77777777" w:rsidR="003347C4" w:rsidRDefault="00A66728" w:rsidP="00185E6C">
            <w:pPr>
              <w:autoSpaceDE w:val="0"/>
              <w:autoSpaceDN w:val="0"/>
              <w:spacing w:before="78" w:after="0" w:line="230" w:lineRule="auto"/>
              <w:ind w:left="7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4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48CD" w14:textId="77777777" w:rsidR="003347C4" w:rsidRDefault="003347C4"/>
        </w:tc>
      </w:tr>
      <w:tr w:rsidR="003347C4" w14:paraId="2C10FEA7" w14:textId="77777777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7BD2B" w14:textId="77777777" w:rsidR="003347C4" w:rsidRPr="005A53CF" w:rsidRDefault="00A66728" w:rsidP="005A53C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 w:rsidR="005A53C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Цифровая грамотность</w:t>
            </w:r>
          </w:p>
        </w:tc>
      </w:tr>
      <w:tr w:rsidR="003347C4" w:rsidRPr="002D7888" w14:paraId="341882A1" w14:textId="77777777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612F4" w14:textId="77777777"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1DCA7" w14:textId="77777777" w:rsidR="003347C4" w:rsidRPr="00ED0A10" w:rsidRDefault="005A53C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D0A1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Файловая система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4ACD7B" w14:textId="77777777" w:rsidR="003347C4" w:rsidRPr="005A53CF" w:rsidRDefault="005A53CF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9C737" w14:textId="77777777" w:rsidR="003347C4" w:rsidRPr="00CB4F77" w:rsidRDefault="00CB4F7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1C7986" w14:textId="77777777" w:rsidR="003347C4" w:rsidRPr="00CB4F77" w:rsidRDefault="00CB4F77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EDCC7" w14:textId="77777777" w:rsidR="003347C4" w:rsidRPr="00C64293" w:rsidRDefault="00A6672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C642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lbz</w:t>
            </w:r>
            <w:proofErr w:type="spellEnd"/>
            <w:r w:rsidRPr="00C642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C642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</w:t>
            </w:r>
            <w:r w:rsidR="005A53C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odist</w:t>
            </w:r>
            <w:proofErr w:type="spellEnd"/>
            <w:r w:rsidR="005A53CF" w:rsidRPr="00C642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="005A53C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authors</w:t>
            </w:r>
            <w:r w:rsidR="005A53CF" w:rsidRPr="00C642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 w:rsidR="005A53C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informatika</w:t>
            </w:r>
            <w:proofErr w:type="spellEnd"/>
            <w:r w:rsidR="005A53CF" w:rsidRPr="00C642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/3/</w:t>
            </w:r>
            <w:proofErr w:type="spellStart"/>
            <w:r w:rsidR="005A53C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="005A53CF" w:rsidRPr="00C642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 w:rsidRPr="00C64293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</w:p>
        </w:tc>
      </w:tr>
      <w:tr w:rsidR="003347C4" w14:paraId="648CBDA0" w14:textId="77777777">
        <w:trPr>
          <w:trHeight w:hRule="exact" w:val="348"/>
        </w:trPr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82724" w14:textId="77777777" w:rsidR="003347C4" w:rsidRDefault="00A66728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E262F2" w14:textId="77777777" w:rsidR="003347C4" w:rsidRPr="005A53CF" w:rsidRDefault="005A53CF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8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ADA12" w14:textId="77777777" w:rsidR="003347C4" w:rsidRDefault="003347C4"/>
        </w:tc>
      </w:tr>
      <w:tr w:rsidR="005A1E1A" w14:paraId="51828120" w14:textId="77777777" w:rsidTr="00EA3B32">
        <w:trPr>
          <w:trHeight w:hRule="exact" w:val="350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53A235" w14:textId="77777777" w:rsidR="005A1E1A" w:rsidRPr="005A53CF" w:rsidRDefault="005A1E1A" w:rsidP="00EA3B3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Теоретические основы информатики</w:t>
            </w:r>
          </w:p>
        </w:tc>
      </w:tr>
      <w:tr w:rsidR="005A1E1A" w:rsidRPr="002D7888" w14:paraId="04A85D96" w14:textId="77777777" w:rsidTr="00EA3B32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09978" w14:textId="77777777" w:rsidR="005A1E1A" w:rsidRDefault="005A1E1A" w:rsidP="00EA3B3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2C5933" w14:textId="77777777" w:rsidR="005A1E1A" w:rsidRPr="00ED0A10" w:rsidRDefault="005A1E1A" w:rsidP="00EA3B3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ED0A10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Объекты и системы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66D3BF" w14:textId="77777777" w:rsidR="005A1E1A" w:rsidRPr="005A53CF" w:rsidRDefault="005A1E1A" w:rsidP="00EA3B3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D5EE2D" w14:textId="77777777" w:rsidR="005A1E1A" w:rsidRPr="00CB4F77" w:rsidRDefault="005A1E1A" w:rsidP="00EA3B3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EF922" w14:textId="77777777" w:rsidR="005A1E1A" w:rsidRPr="00CB4F77" w:rsidRDefault="005A1E1A" w:rsidP="00EA3B32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87473" w14:textId="77777777" w:rsidR="005A1E1A" w:rsidRPr="005A1E1A" w:rsidRDefault="005A1E1A" w:rsidP="00EA3B3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lbz</w:t>
            </w:r>
            <w:proofErr w:type="spellEnd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metodist</w:t>
            </w:r>
            <w:proofErr w:type="spellEnd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authors</w:t>
            </w:r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informatika</w:t>
            </w:r>
            <w:proofErr w:type="spellEnd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</w:p>
        </w:tc>
      </w:tr>
      <w:tr w:rsidR="005A1E1A" w14:paraId="5D2DBBCE" w14:textId="77777777" w:rsidTr="00EA3B32">
        <w:trPr>
          <w:trHeight w:hRule="exact" w:val="348"/>
        </w:trPr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AF5FE" w14:textId="77777777" w:rsidR="005A1E1A" w:rsidRDefault="005A1E1A" w:rsidP="00EA3B32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5BFB73" w14:textId="77777777" w:rsidR="005A1E1A" w:rsidRPr="005A53CF" w:rsidRDefault="005A1E1A" w:rsidP="00EA3B3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</w:p>
        </w:tc>
        <w:tc>
          <w:tcPr>
            <w:tcW w:w="8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CA2D03" w14:textId="77777777" w:rsidR="005A1E1A" w:rsidRDefault="005A1E1A" w:rsidP="00EA3B32"/>
        </w:tc>
      </w:tr>
      <w:tr w:rsidR="003347C4" w:rsidRPr="002D7888" w14:paraId="6D1232AF" w14:textId="77777777">
        <w:trPr>
          <w:trHeight w:hRule="exact" w:val="348"/>
        </w:trPr>
        <w:tc>
          <w:tcPr>
            <w:tcW w:w="15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AC772" w14:textId="77777777" w:rsidR="003347C4" w:rsidRPr="00CB4F77" w:rsidRDefault="005A1E1A" w:rsidP="005A1E1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3</w:t>
            </w:r>
            <w:r w:rsidR="00A66728"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="00A66728" w:rsidRPr="005A1E1A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Алгоритмизация и основы программирования</w:t>
            </w:r>
          </w:p>
        </w:tc>
      </w:tr>
      <w:tr w:rsidR="003347C4" w:rsidRPr="002D7888" w14:paraId="27C0E4C8" w14:textId="77777777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F4E58" w14:textId="77777777" w:rsidR="003347C4" w:rsidRDefault="005A1E1A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A66728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.1.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DD8007" w14:textId="77777777" w:rsidR="003347C4" w:rsidRPr="005A1E1A" w:rsidRDefault="005A1E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5A1E1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Алгоритмика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856255" w14:textId="77777777" w:rsidR="003347C4" w:rsidRPr="00AC3578" w:rsidRDefault="002A0382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A5642" w14:textId="77777777" w:rsidR="003347C4" w:rsidRPr="002A0382" w:rsidRDefault="002A0382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2A038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6BF3B9" w14:textId="77777777" w:rsidR="003347C4" w:rsidRPr="002A0382" w:rsidRDefault="002A0382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1E091" w14:textId="77777777" w:rsidR="003347C4" w:rsidRPr="005A1E1A" w:rsidRDefault="005A1E1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lbz</w:t>
            </w:r>
            <w:proofErr w:type="spellEnd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metodist</w:t>
            </w:r>
            <w:proofErr w:type="spellEnd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authors</w:t>
            </w:r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informatika</w:t>
            </w:r>
            <w:proofErr w:type="spellEnd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/3/</w:t>
            </w:r>
            <w:proofErr w:type="spellStart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eor</w:t>
            </w:r>
            <w:proofErr w:type="spellEnd"/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6.</w:t>
            </w:r>
            <w:r w:rsidRPr="005A1E1A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</w:p>
        </w:tc>
      </w:tr>
      <w:tr w:rsidR="005A1E1A" w:rsidRPr="002D7888" w14:paraId="7B5D1E61" w14:textId="77777777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1598C9" w14:textId="77777777" w:rsidR="005A1E1A" w:rsidRDefault="005A1E1A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3.2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931F7B" w14:textId="77777777" w:rsidR="005A1E1A" w:rsidRPr="00D77B78" w:rsidRDefault="005A1E1A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программ для управления исполнителем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Scratch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B5798" w14:textId="77777777" w:rsidR="005A1E1A" w:rsidRDefault="00ED0A1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C5EF9" w14:textId="77777777" w:rsidR="005A1E1A" w:rsidRPr="005A1E1A" w:rsidRDefault="00ED0A1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6460DB" w14:textId="77777777" w:rsidR="005A1E1A" w:rsidRDefault="00ED0A10">
            <w:pPr>
              <w:autoSpaceDE w:val="0"/>
              <w:autoSpaceDN w:val="0"/>
              <w:spacing w:before="76" w:after="0" w:line="233" w:lineRule="auto"/>
              <w:ind w:left="74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E488B4" w14:textId="77777777" w:rsidR="005A1E1A" w:rsidRPr="00D5408B" w:rsidRDefault="00D5408B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</w:pPr>
            <w:r w:rsidRPr="0095553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D54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 w:rsidRPr="0095553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lbz</w:t>
            </w:r>
            <w:proofErr w:type="spellEnd"/>
            <w:r w:rsidRPr="00D54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 w:rsidRPr="0095553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proofErr w:type="spellEnd"/>
            <w:r w:rsidRPr="00D54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 w:rsidRPr="0095553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metodist</w:t>
            </w:r>
            <w:proofErr w:type="spellEnd"/>
            <w:r w:rsidRPr="00D54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 w:rsidRPr="0095553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authors</w:t>
            </w:r>
            <w:r w:rsidRPr="00D54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proofErr w:type="spellStart"/>
            <w:r w:rsidRPr="0095553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informatika</w:t>
            </w:r>
            <w:proofErr w:type="spellEnd"/>
            <w:r w:rsidRPr="00D5408B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/3/</w:t>
            </w:r>
          </w:p>
        </w:tc>
      </w:tr>
      <w:tr w:rsidR="003347C4" w14:paraId="5D88EBB1" w14:textId="77777777">
        <w:trPr>
          <w:trHeight w:hRule="exact" w:val="348"/>
        </w:trPr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369E5" w14:textId="77777777"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25D5F" w14:textId="77777777" w:rsidR="003347C4" w:rsidRPr="00AC3578" w:rsidRDefault="005D0A3A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23</w:t>
            </w:r>
          </w:p>
        </w:tc>
        <w:tc>
          <w:tcPr>
            <w:tcW w:w="8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4BD8F" w14:textId="77777777" w:rsidR="003347C4" w:rsidRDefault="003347C4"/>
        </w:tc>
      </w:tr>
      <w:tr w:rsidR="003347C4" w14:paraId="4188F485" w14:textId="77777777">
        <w:trPr>
          <w:trHeight w:hRule="exact" w:val="348"/>
        </w:trPr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C6CFD9" w14:textId="77777777"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время</w:t>
            </w:r>
            <w:proofErr w:type="spellEnd"/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09CE9" w14:textId="77777777"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3071C2" w14:textId="77777777" w:rsidR="003347C4" w:rsidRDefault="003347C4"/>
        </w:tc>
      </w:tr>
      <w:tr w:rsidR="003347C4" w14:paraId="2AAA276C" w14:textId="77777777">
        <w:trPr>
          <w:trHeight w:hRule="exact" w:val="348"/>
        </w:trPr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197260" w14:textId="77777777" w:rsidR="003347C4" w:rsidRPr="00D77B78" w:rsidRDefault="00A66728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45A177" w14:textId="77777777" w:rsidR="003347C4" w:rsidRDefault="00A66728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05535" w14:textId="77777777" w:rsidR="003347C4" w:rsidRPr="00ED0A10" w:rsidRDefault="00ED0A1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19935" w14:textId="77777777" w:rsidR="003347C4" w:rsidRPr="00ED0A10" w:rsidRDefault="00ED0A10">
            <w:pPr>
              <w:autoSpaceDE w:val="0"/>
              <w:autoSpaceDN w:val="0"/>
              <w:spacing w:before="78" w:after="0" w:line="230" w:lineRule="auto"/>
              <w:ind w:left="74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F86FC" w14:textId="77777777" w:rsidR="003347C4" w:rsidRDefault="003347C4"/>
        </w:tc>
      </w:tr>
    </w:tbl>
    <w:p w14:paraId="5CB724B6" w14:textId="77777777" w:rsidR="003347C4" w:rsidRDefault="003347C4">
      <w:pPr>
        <w:autoSpaceDE w:val="0"/>
        <w:autoSpaceDN w:val="0"/>
        <w:spacing w:after="0" w:line="14" w:lineRule="exact"/>
      </w:pPr>
    </w:p>
    <w:p w14:paraId="79084915" w14:textId="77777777" w:rsidR="003347C4" w:rsidRDefault="003347C4">
      <w:pPr>
        <w:sectPr w:rsidR="003347C4" w:rsidSect="000D67CC">
          <w:pgSz w:w="16840" w:h="11900" w:orient="landscape"/>
          <w:pgMar w:top="1408" w:right="666" w:bottom="284" w:left="640" w:header="720" w:footer="720" w:gutter="0"/>
          <w:cols w:space="720" w:equalWidth="0">
            <w:col w:w="15890" w:space="0"/>
          </w:cols>
          <w:docGrid w:linePitch="360"/>
        </w:sectPr>
      </w:pPr>
    </w:p>
    <w:p w14:paraId="4DE8AB35" w14:textId="77777777" w:rsidR="003347C4" w:rsidRDefault="003347C4">
      <w:pPr>
        <w:autoSpaceDE w:val="0"/>
        <w:autoSpaceDN w:val="0"/>
        <w:spacing w:after="78" w:line="220" w:lineRule="exact"/>
      </w:pPr>
    </w:p>
    <w:p w14:paraId="71FCDE67" w14:textId="77777777" w:rsidR="00185E6C" w:rsidRDefault="00A66728" w:rsidP="00185E6C">
      <w:pPr>
        <w:autoSpaceDE w:val="0"/>
        <w:autoSpaceDN w:val="0"/>
        <w:spacing w:after="140" w:line="382" w:lineRule="auto"/>
        <w:ind w:right="94"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ПОУРОЧНОЕ ПЛАНИРОВАНИЕ </w:t>
      </w:r>
    </w:p>
    <w:p w14:paraId="0CED0092" w14:textId="77777777" w:rsidR="003347C4" w:rsidRDefault="006F638C" w:rsidP="00185E6C">
      <w:pPr>
        <w:autoSpaceDE w:val="0"/>
        <w:autoSpaceDN w:val="0"/>
        <w:spacing w:after="140" w:line="382" w:lineRule="auto"/>
        <w:ind w:right="94"/>
        <w:jc w:val="center"/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5</w:t>
      </w:r>
      <w:r w:rsidR="00A66728">
        <w:rPr>
          <w:rFonts w:ascii="Times New Roman" w:eastAsia="Times New Roman" w:hAnsi="Times New Roman"/>
          <w:b/>
          <w:color w:val="000000"/>
          <w:sz w:val="24"/>
        </w:rPr>
        <w:t xml:space="preserve"> КЛАСС</w:t>
      </w:r>
    </w:p>
    <w:tbl>
      <w:tblPr>
        <w:tblW w:w="1077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323"/>
        <w:gridCol w:w="850"/>
        <w:gridCol w:w="992"/>
        <w:gridCol w:w="993"/>
        <w:gridCol w:w="1134"/>
        <w:gridCol w:w="1134"/>
        <w:gridCol w:w="1842"/>
      </w:tblGrid>
      <w:tr w:rsidR="00E07ACE" w14:paraId="7DC48F96" w14:textId="77777777" w:rsidTr="006F592E">
        <w:trPr>
          <w:trHeight w:hRule="exact" w:val="1813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B8AEC" w14:textId="77777777" w:rsidR="00E07ACE" w:rsidRPr="000122E7" w:rsidRDefault="00E07ACE" w:rsidP="000122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0122E7">
              <w:rPr>
                <w:rFonts w:ascii="Times New Roman" w:eastAsia="Times New Roman" w:hAnsi="Times New Roman"/>
                <w:b/>
                <w:color w:val="000000"/>
              </w:rPr>
              <w:t>№</w:t>
            </w:r>
            <w:r w:rsidRPr="000122E7">
              <w:rPr>
                <w:rFonts w:ascii="Times New Roman" w:eastAsia="Times New Roman" w:hAnsi="Times New Roman"/>
                <w:b/>
                <w:color w:val="000000"/>
              </w:rPr>
              <w:br/>
              <w:t>п/п</w:t>
            </w:r>
          </w:p>
        </w:tc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D6E2E" w14:textId="77777777" w:rsidR="00E07ACE" w:rsidRPr="000122E7" w:rsidRDefault="00E07ACE" w:rsidP="000122E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Тема</w:t>
            </w:r>
            <w:proofErr w:type="spellEnd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урока</w:t>
            </w:r>
            <w:proofErr w:type="spell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88AAA9" w14:textId="77777777" w:rsidR="00E07ACE" w:rsidRPr="000122E7" w:rsidRDefault="00E07ACE" w:rsidP="000122E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Количество</w:t>
            </w:r>
            <w:proofErr w:type="spellEnd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E7F7" w14:textId="77777777" w:rsidR="00E07ACE" w:rsidRPr="000122E7" w:rsidRDefault="00E07ACE" w:rsidP="000122E7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Дата</w:t>
            </w:r>
            <w:proofErr w:type="spellEnd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изучения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5ACF03" w14:textId="77777777" w:rsidR="00E07ACE" w:rsidRPr="000122E7" w:rsidRDefault="00E07ACE" w:rsidP="000122E7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197898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19789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97898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19789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97898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19789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97898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</w:p>
        </w:tc>
      </w:tr>
      <w:tr w:rsidR="00E07ACE" w14:paraId="42A2C89A" w14:textId="77777777" w:rsidTr="006F592E">
        <w:trPr>
          <w:trHeight w:hRule="exact" w:val="1130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641A" w14:textId="77777777" w:rsidR="00E07ACE" w:rsidRPr="000122E7" w:rsidRDefault="00E07ACE" w:rsidP="000122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27F7" w14:textId="77777777" w:rsidR="00E07ACE" w:rsidRPr="000122E7" w:rsidRDefault="00E07ACE" w:rsidP="000122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700593" w14:textId="77777777" w:rsidR="00E07ACE" w:rsidRPr="000122E7" w:rsidRDefault="00E07ACE" w:rsidP="000122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929FE1" w14:textId="77777777" w:rsidR="00E07ACE" w:rsidRPr="000122E7" w:rsidRDefault="00E07ACE" w:rsidP="000122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>контрольные</w:t>
            </w:r>
            <w:proofErr w:type="spellEnd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0C85E2" w14:textId="77777777" w:rsidR="00E07ACE" w:rsidRPr="000122E7" w:rsidRDefault="00E07ACE" w:rsidP="000122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практические</w:t>
            </w:r>
            <w:proofErr w:type="spellEnd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78EE6B" w14:textId="77777777" w:rsidR="00E07ACE" w:rsidRPr="000122E7" w:rsidRDefault="00E07ACE" w:rsidP="000122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5F4500" w14:textId="77777777" w:rsidR="00E07ACE" w:rsidRPr="000122E7" w:rsidRDefault="00E07ACE" w:rsidP="000122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факт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11CE" w14:textId="77777777" w:rsidR="00E07ACE" w:rsidRDefault="00E07ACE" w:rsidP="000122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</w:tc>
      </w:tr>
      <w:tr w:rsidR="00E07ACE" w14:paraId="372909D8" w14:textId="77777777" w:rsidTr="00045EE7">
        <w:trPr>
          <w:trHeight w:hRule="exact" w:val="169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6A1B2" w14:textId="77777777" w:rsidR="00E07ACE" w:rsidRDefault="00E07ACE" w:rsidP="00326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61D22" w14:textId="77777777" w:rsidR="00E07ACE" w:rsidRPr="006F638C" w:rsidRDefault="00E07ACE" w:rsidP="00326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 изучения курса информатики. Информация вокруг нас. Техника безопасности и организация рабочего места.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B85161" w14:textId="77777777" w:rsidR="00E07ACE" w:rsidRDefault="00E07ACE" w:rsidP="00326F4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6E0A3" w14:textId="77777777" w:rsidR="00E07ACE" w:rsidRDefault="00E07ACE" w:rsidP="00326F4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B4A45B" w14:textId="77777777" w:rsidR="00E07ACE" w:rsidRDefault="00E07ACE" w:rsidP="00326F4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121A6A" w14:textId="77777777" w:rsidR="00E07ACE" w:rsidRPr="008635F4" w:rsidRDefault="00E07ACE" w:rsidP="00326F45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8C28CD" w14:textId="77777777" w:rsidR="00E07ACE" w:rsidRDefault="00E07ACE" w:rsidP="00326F45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062792" w14:textId="77777777" w:rsidR="00E07ACE" w:rsidRPr="00DA31E3" w:rsidRDefault="00DA31E3" w:rsidP="00326F45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https://lbz.ru/metodist/authors/informatika/3/eor5.php</w:t>
            </w:r>
          </w:p>
        </w:tc>
      </w:tr>
      <w:tr w:rsidR="00E07ACE" w:rsidRPr="002D7888" w14:paraId="15FE9330" w14:textId="77777777" w:rsidTr="00DA31E3">
        <w:trPr>
          <w:trHeight w:hRule="exact" w:val="128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B7C69" w14:textId="77777777" w:rsidR="00E07ACE" w:rsidRDefault="00E07ACE" w:rsidP="00326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092ED" w14:textId="77777777" w:rsidR="00E07ACE" w:rsidRPr="006F638C" w:rsidRDefault="00E07ACE" w:rsidP="00326F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63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 – универсальная машина для работы с информацией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14C36" w14:textId="77777777" w:rsidR="00E07ACE" w:rsidRDefault="00E07ACE" w:rsidP="00326F4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5A3B6" w14:textId="77777777" w:rsidR="00E07ACE" w:rsidRDefault="00E07ACE" w:rsidP="00326F4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663D9" w14:textId="77777777" w:rsidR="00E07ACE" w:rsidRPr="006F638C" w:rsidRDefault="00E07ACE" w:rsidP="00326F4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41306F" w14:textId="77777777" w:rsidR="00E07ACE" w:rsidRDefault="00E07ACE" w:rsidP="00326F45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EBD96E" w14:textId="77777777" w:rsidR="00E07ACE" w:rsidRDefault="00E07ACE" w:rsidP="00326F45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013943" w14:textId="77777777" w:rsidR="00E07ACE" w:rsidRPr="00DA31E3" w:rsidRDefault="00DA31E3" w:rsidP="00326F45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</w:t>
            </w:r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://</w:t>
            </w:r>
            <w:proofErr w:type="spellStart"/>
            <w:r w:rsidRPr="00DA31E3">
              <w:rPr>
                <w:rFonts w:ascii="Times New Roman" w:eastAsia="Times New Roman" w:hAnsi="Times New Roman"/>
                <w:color w:val="000000"/>
              </w:rPr>
              <w:t>lbz</w:t>
            </w:r>
            <w:proofErr w:type="spellEnd"/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proofErr w:type="spellStart"/>
            <w:r w:rsidRPr="00DA31E3">
              <w:rPr>
                <w:rFonts w:ascii="Times New Roman" w:eastAsia="Times New Roman" w:hAnsi="Times New Roman"/>
                <w:color w:val="000000"/>
              </w:rPr>
              <w:t>ru</w:t>
            </w:r>
            <w:proofErr w:type="spellEnd"/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DA31E3">
              <w:rPr>
                <w:rFonts w:ascii="Times New Roman" w:eastAsia="Times New Roman" w:hAnsi="Times New Roman"/>
                <w:color w:val="000000"/>
              </w:rPr>
              <w:t>metodist</w:t>
            </w:r>
            <w:proofErr w:type="spellEnd"/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r w:rsidRPr="00DA31E3">
              <w:rPr>
                <w:rFonts w:ascii="Times New Roman" w:eastAsia="Times New Roman" w:hAnsi="Times New Roman"/>
                <w:color w:val="000000"/>
              </w:rPr>
              <w:t>authors</w:t>
            </w:r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DA31E3">
              <w:rPr>
                <w:rFonts w:ascii="Times New Roman" w:eastAsia="Times New Roman" w:hAnsi="Times New Roman"/>
                <w:color w:val="000000"/>
              </w:rPr>
              <w:t>informatika</w:t>
            </w:r>
            <w:proofErr w:type="spellEnd"/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/3/</w:t>
            </w:r>
            <w:proofErr w:type="spellStart"/>
            <w:r w:rsidRPr="00DA31E3">
              <w:rPr>
                <w:rFonts w:ascii="Times New Roman" w:eastAsia="Times New Roman" w:hAnsi="Times New Roman"/>
                <w:color w:val="000000"/>
              </w:rPr>
              <w:t>eor</w:t>
            </w:r>
            <w:proofErr w:type="spellEnd"/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5.</w:t>
            </w:r>
            <w:r w:rsidRPr="00DA31E3">
              <w:rPr>
                <w:rFonts w:ascii="Times New Roman" w:eastAsia="Times New Roman" w:hAnsi="Times New Roman"/>
                <w:color w:val="000000"/>
              </w:rPr>
              <w:t>php</w:t>
            </w:r>
          </w:p>
        </w:tc>
      </w:tr>
      <w:tr w:rsidR="00E07ACE" w14:paraId="1DCAEA41" w14:textId="77777777" w:rsidTr="00DA31E3">
        <w:trPr>
          <w:trHeight w:hRule="exact" w:val="127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155BA" w14:textId="77777777" w:rsidR="00E07ACE" w:rsidRDefault="00E07ACE" w:rsidP="00326F4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22B0BD" w14:textId="77777777" w:rsidR="00E07ACE" w:rsidRPr="006F638C" w:rsidRDefault="00E07ACE" w:rsidP="00326F45">
            <w:pPr>
              <w:pStyle w:val="affa"/>
              <w:ind w:left="34" w:firstLine="0"/>
              <w:jc w:val="left"/>
            </w:pPr>
            <w:r w:rsidRPr="006F638C">
              <w:t>Ввод информации в память компьютера.</w:t>
            </w:r>
            <w:r w:rsidRPr="006F638C">
              <w:rPr>
                <w:lang w:val="ru-RU"/>
              </w:rPr>
              <w:t xml:space="preserve"> </w:t>
            </w:r>
            <w:r w:rsidRPr="006F638C">
              <w:t xml:space="preserve">Клавиатура.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31948" w14:textId="77777777" w:rsidR="00E07ACE" w:rsidRDefault="00E07ACE" w:rsidP="00326F4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D91BB" w14:textId="77777777" w:rsidR="00E07ACE" w:rsidRDefault="00E07ACE" w:rsidP="00326F45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CA413" w14:textId="77777777" w:rsidR="00E07ACE" w:rsidRPr="00326F45" w:rsidRDefault="00E07ACE" w:rsidP="00326F45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8F5187" w14:textId="77777777" w:rsidR="00E07ACE" w:rsidRPr="008635F4" w:rsidRDefault="00E07ACE" w:rsidP="00326F45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37A613" w14:textId="77777777" w:rsidR="00E07ACE" w:rsidRDefault="00E07ACE" w:rsidP="00326F45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EAEE76" w14:textId="77777777" w:rsidR="00E07ACE" w:rsidRDefault="00DA31E3" w:rsidP="00326F45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https://lbz.ru/metodist/authors/informatika/3/eor5.php</w:t>
            </w:r>
          </w:p>
        </w:tc>
      </w:tr>
      <w:tr w:rsidR="00E07ACE" w14:paraId="4A9A1D44" w14:textId="77777777" w:rsidTr="00DA31E3">
        <w:trPr>
          <w:trHeight w:hRule="exact" w:val="127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97ABC" w14:textId="77777777" w:rsidR="00E07ACE" w:rsidRDefault="00E07ACE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63DD7" w14:textId="77777777" w:rsidR="00E07ACE" w:rsidRPr="00D77B78" w:rsidRDefault="00E07ACE" w:rsidP="00AC502B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proofErr w:type="spellStart"/>
            <w:r w:rsidRPr="006F638C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6F6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638C">
              <w:rPr>
                <w:rFonts w:ascii="Times New Roman" w:hAnsi="Times New Roman" w:cs="Times New Roman"/>
                <w:sz w:val="24"/>
                <w:szCs w:val="24"/>
              </w:rPr>
              <w:t>компьютером</w:t>
            </w:r>
            <w:proofErr w:type="spellEnd"/>
            <w:r w:rsidRPr="006F6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F15C7" w14:textId="77777777" w:rsidR="00E07ACE" w:rsidRDefault="00E07ACE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367BB" w14:textId="77777777" w:rsidR="00E07ACE" w:rsidRDefault="00E07ACE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4F551C" w14:textId="77777777" w:rsidR="00E07ACE" w:rsidRDefault="00E07ACE" w:rsidP="00AC502B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810DC1" w14:textId="77777777" w:rsidR="00E07ACE" w:rsidRPr="008635F4" w:rsidRDefault="00E07ACE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F9853F" w14:textId="77777777" w:rsidR="00E07ACE" w:rsidRDefault="00E07ACE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799D72" w14:textId="77777777" w:rsidR="00E07ACE" w:rsidRDefault="00DA31E3" w:rsidP="00AC502B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https://lbz.ru/metodist/authors/informatika/3/eor5.php</w:t>
            </w:r>
          </w:p>
        </w:tc>
      </w:tr>
      <w:tr w:rsidR="00E07ACE" w14:paraId="25BF9D11" w14:textId="77777777" w:rsidTr="00DA31E3">
        <w:trPr>
          <w:trHeight w:hRule="exact" w:val="12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61A77A" w14:textId="77777777" w:rsidR="00E07ACE" w:rsidRDefault="00E07ACE" w:rsidP="00171D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2AAC4" w14:textId="77777777" w:rsidR="00E07ACE" w:rsidRPr="00ED3B49" w:rsidRDefault="00E07ACE" w:rsidP="00955537">
            <w:pPr>
              <w:pStyle w:val="affa"/>
              <w:ind w:left="34" w:firstLine="0"/>
              <w:rPr>
                <w:b/>
              </w:rPr>
            </w:pPr>
            <w:r w:rsidRPr="00E93007">
              <w:t xml:space="preserve">Хранение информации.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3E0AEE" w14:textId="77777777" w:rsidR="00E07ACE" w:rsidRDefault="00E07ACE" w:rsidP="00171D3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60B41" w14:textId="77777777" w:rsidR="00E07ACE" w:rsidRPr="00955537" w:rsidRDefault="00E07ACE" w:rsidP="00171D3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5A7854" w14:textId="77777777" w:rsidR="00E07ACE" w:rsidRPr="00171D3D" w:rsidRDefault="00E07ACE" w:rsidP="00171D3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C725CE" w14:textId="77777777" w:rsidR="00E07ACE" w:rsidRPr="008635F4" w:rsidRDefault="00E07ACE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0209E7" w14:textId="77777777" w:rsidR="00E07ACE" w:rsidRDefault="00E07ACE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42DA5B" w14:textId="77777777" w:rsidR="00E07ACE" w:rsidRDefault="00DA31E3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https://lbz.ru/metodist/authors/informatika/3/eor5.php</w:t>
            </w:r>
          </w:p>
        </w:tc>
      </w:tr>
      <w:tr w:rsidR="00E07ACE" w14:paraId="0D65B7A6" w14:textId="77777777" w:rsidTr="00DA31E3">
        <w:trPr>
          <w:trHeight w:hRule="exact" w:val="128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95E02" w14:textId="77777777" w:rsidR="00E07ACE" w:rsidRDefault="00E07ACE" w:rsidP="00171D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83B7B" w14:textId="77777777" w:rsidR="00E07ACE" w:rsidRPr="00171D3D" w:rsidRDefault="00E07ACE" w:rsidP="00171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 информации.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EC5D6" w14:textId="77777777" w:rsidR="00E07ACE" w:rsidRDefault="00E07ACE" w:rsidP="00171D3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868CD" w14:textId="77777777" w:rsidR="00E07ACE" w:rsidRDefault="00E07ACE" w:rsidP="00171D3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953F2" w14:textId="77777777" w:rsidR="00E07ACE" w:rsidRDefault="00E07ACE" w:rsidP="00171D3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662BBA" w14:textId="77777777" w:rsidR="00E07ACE" w:rsidRPr="008635F4" w:rsidRDefault="00E07ACE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A85CFB" w14:textId="77777777" w:rsidR="00E07ACE" w:rsidRDefault="00E07ACE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03DDED" w14:textId="77777777" w:rsidR="00E07ACE" w:rsidRDefault="00DA31E3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https://lbz.ru/metodist/authors/informatika/3/eor5.php</w:t>
            </w:r>
          </w:p>
        </w:tc>
      </w:tr>
      <w:tr w:rsidR="00E07ACE" w14:paraId="2DED1542" w14:textId="77777777" w:rsidTr="00DA31E3">
        <w:trPr>
          <w:trHeight w:hRule="exact" w:val="141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31A2C" w14:textId="77777777" w:rsidR="00E07ACE" w:rsidRDefault="00E07ACE" w:rsidP="00171D3D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FCCAC" w14:textId="77777777" w:rsidR="00E07ACE" w:rsidRPr="00171D3D" w:rsidRDefault="00E07ACE" w:rsidP="00171D3D">
            <w:pPr>
              <w:pStyle w:val="affa"/>
              <w:ind w:left="34" w:firstLine="0"/>
            </w:pPr>
            <w:r w:rsidRPr="00171D3D">
              <w:t xml:space="preserve">Электронная почта.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BAF4A" w14:textId="77777777" w:rsidR="00E07ACE" w:rsidRDefault="00E07ACE" w:rsidP="00171D3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306454" w14:textId="77777777" w:rsidR="00E07ACE" w:rsidRDefault="00E07ACE" w:rsidP="00171D3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5B810" w14:textId="77777777" w:rsidR="00E07ACE" w:rsidRDefault="00E07ACE" w:rsidP="00171D3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F33DF0" w14:textId="77777777" w:rsidR="00E07ACE" w:rsidRPr="008635F4" w:rsidRDefault="00E07ACE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9C1168" w14:textId="77777777" w:rsidR="00E07ACE" w:rsidRDefault="00E07ACE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5487DE" w14:textId="77777777" w:rsidR="00E07ACE" w:rsidRDefault="00DA31E3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https://lbz.ru/metodist/authors/informatika/3/eor5.php</w:t>
            </w:r>
          </w:p>
        </w:tc>
      </w:tr>
      <w:tr w:rsidR="00E07ACE" w14:paraId="4FEFE6A7" w14:textId="77777777" w:rsidTr="00DA31E3">
        <w:trPr>
          <w:trHeight w:hRule="exact" w:val="142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554FF" w14:textId="77777777" w:rsidR="00E07ACE" w:rsidRDefault="00E07ACE" w:rsidP="00171D3D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ABA8B" w14:textId="77777777" w:rsidR="00E07ACE" w:rsidRPr="00171D3D" w:rsidRDefault="00E07ACE" w:rsidP="00171D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1D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мире кодов. Способы кодирования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31C5F" w14:textId="77777777" w:rsidR="00E07ACE" w:rsidRDefault="00E07ACE" w:rsidP="00171D3D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432FE" w14:textId="77777777" w:rsidR="00E07ACE" w:rsidRDefault="00E07ACE" w:rsidP="00171D3D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502E2" w14:textId="77777777" w:rsidR="00E07ACE" w:rsidRDefault="00E07ACE" w:rsidP="00171D3D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C4BF4" w14:textId="77777777" w:rsidR="00E07ACE" w:rsidRPr="008635F4" w:rsidRDefault="00E07ACE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CA9DCA" w14:textId="77777777" w:rsidR="00E07ACE" w:rsidRDefault="00E07ACE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143989" w14:textId="77777777" w:rsidR="00E07ACE" w:rsidRDefault="00DA31E3" w:rsidP="00171D3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https://lbz.ru/metodist/authors/informatika/3/eor5.php</w:t>
            </w:r>
          </w:p>
        </w:tc>
      </w:tr>
      <w:tr w:rsidR="00E07ACE" w14:paraId="47FACE96" w14:textId="77777777" w:rsidTr="00045EE7">
        <w:trPr>
          <w:trHeight w:hRule="exact" w:val="142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70831D" w14:textId="77777777" w:rsidR="00E07ACE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9.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62BF56" w14:textId="77777777" w:rsidR="00E07ACE" w:rsidRPr="00955537" w:rsidRDefault="00E07ACE" w:rsidP="00955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как форма представления информации. Компьютер – основной инструмент подготовки текстов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30AE1" w14:textId="77777777" w:rsidR="00E07ACE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D51BE7" w14:textId="77777777" w:rsidR="00E07ACE" w:rsidRPr="00955537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9C2F4E" w14:textId="77777777" w:rsidR="00E07ACE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CF9AA0" w14:textId="77777777" w:rsidR="00E07ACE" w:rsidRPr="008635F4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6BDD6B" w14:textId="77777777" w:rsidR="00E07ACE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1A1DED" w14:textId="77777777" w:rsidR="00E07ACE" w:rsidRDefault="00DA31E3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https://lbz.ru/metodist/authors/informatika/3/eor5.php</w:t>
            </w:r>
          </w:p>
        </w:tc>
      </w:tr>
      <w:tr w:rsidR="00E07ACE" w:rsidRPr="00AC502B" w14:paraId="5705015B" w14:textId="77777777" w:rsidTr="00DA31E3">
        <w:trPr>
          <w:trHeight w:hRule="exact" w:val="128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420E3" w14:textId="77777777" w:rsidR="00E07ACE" w:rsidRDefault="00E07ACE" w:rsidP="0095553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EA0D9" w14:textId="77777777" w:rsidR="00E07ACE" w:rsidRPr="00955537" w:rsidRDefault="00E07ACE" w:rsidP="00955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объекты текстового документа. Ввод текста.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D6C64" w14:textId="77777777"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3FDB6" w14:textId="77777777"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AC502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91099" w14:textId="77777777"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4EA37D" w14:textId="77777777" w:rsidR="00E07ACE" w:rsidRPr="008635F4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2A716" w14:textId="77777777" w:rsidR="00E07ACE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30C511" w14:textId="77777777" w:rsidR="00E07ACE" w:rsidRDefault="00DA31E3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https://lbz.ru/metodist/authors/informatika/3/eor5.php</w:t>
            </w:r>
          </w:p>
        </w:tc>
      </w:tr>
      <w:tr w:rsidR="00E07ACE" w:rsidRPr="00AC502B" w14:paraId="30C6B439" w14:textId="77777777" w:rsidTr="00DA31E3">
        <w:trPr>
          <w:trHeight w:hRule="exact" w:val="127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1D446" w14:textId="77777777" w:rsidR="00E07ACE" w:rsidRPr="00955537" w:rsidRDefault="00E07ACE" w:rsidP="0095553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0987EE" w14:textId="77777777" w:rsidR="00E07ACE" w:rsidRPr="00E93007" w:rsidRDefault="00E07ACE" w:rsidP="00955537">
            <w:pPr>
              <w:pStyle w:val="affa"/>
              <w:ind w:left="34" w:firstLine="0"/>
            </w:pPr>
            <w:r>
              <w:t xml:space="preserve">Редактирование текста.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06ABB" w14:textId="77777777"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FB8DC1" w14:textId="77777777"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A0ED6" w14:textId="77777777"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980CF9" w14:textId="77777777" w:rsidR="00E07ACE" w:rsidRPr="008635F4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366F39" w14:textId="77777777" w:rsidR="00E07ACE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558B1E" w14:textId="77777777" w:rsidR="00E07ACE" w:rsidRDefault="00DA31E3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https://lbz.ru/metodist/authors/informatika/3/eor5.php</w:t>
            </w:r>
          </w:p>
        </w:tc>
      </w:tr>
      <w:tr w:rsidR="00E07ACE" w:rsidRPr="00955537" w14:paraId="52344A9E" w14:textId="77777777" w:rsidTr="00DA31E3">
        <w:trPr>
          <w:trHeight w:hRule="exact" w:val="12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CBCA2" w14:textId="77777777" w:rsidR="00E07ACE" w:rsidRPr="00BC0A26" w:rsidRDefault="00E07ACE" w:rsidP="0095553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DD6918" w14:textId="77777777" w:rsidR="00E07ACE" w:rsidRPr="00E93007" w:rsidRDefault="00E07ACE" w:rsidP="00955537">
            <w:pPr>
              <w:pStyle w:val="affa"/>
              <w:ind w:left="34" w:firstLine="0"/>
            </w:pPr>
            <w:r w:rsidRPr="00E93007">
              <w:t>Текст</w:t>
            </w:r>
            <w:r>
              <w:t>овый фрагмент и операции с ним.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59A2E" w14:textId="77777777"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8B618" w14:textId="77777777"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E9954" w14:textId="77777777"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CE07D" w14:textId="77777777" w:rsidR="00E07ACE" w:rsidRPr="008635F4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4D055B" w14:textId="77777777" w:rsidR="00E07ACE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D36E1E" w14:textId="77777777" w:rsidR="00E07ACE" w:rsidRDefault="00DA31E3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https://lbz.ru/metodist/authors/informatika/3/eor5.php</w:t>
            </w:r>
          </w:p>
        </w:tc>
      </w:tr>
      <w:tr w:rsidR="00E07ACE" w:rsidRPr="00AC502B" w14:paraId="310F10D1" w14:textId="77777777" w:rsidTr="00DA31E3">
        <w:trPr>
          <w:trHeight w:hRule="exact" w:val="128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F6172" w14:textId="77777777" w:rsidR="00E07ACE" w:rsidRPr="00BC0A26" w:rsidRDefault="00E07ACE" w:rsidP="0095553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EA2848" w14:textId="77777777" w:rsidR="00E07ACE" w:rsidRPr="00E93007" w:rsidRDefault="00E07ACE" w:rsidP="00955537">
            <w:pPr>
              <w:pStyle w:val="affa"/>
              <w:ind w:left="34" w:firstLine="0"/>
            </w:pPr>
            <w:r>
              <w:t xml:space="preserve">Форматирование текста.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83223" w14:textId="77777777"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85CB4" w14:textId="77777777"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9461F" w14:textId="77777777"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A40035" w14:textId="77777777" w:rsidR="00E07ACE" w:rsidRPr="008635F4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A8CF24" w14:textId="77777777" w:rsidR="00E07ACE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1F6268" w14:textId="77777777" w:rsidR="00E07ACE" w:rsidRDefault="00DA31E3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https://lbz.ru/metodist/authors/informatika/3/eor5.php</w:t>
            </w:r>
          </w:p>
        </w:tc>
      </w:tr>
      <w:tr w:rsidR="00E07ACE" w:rsidRPr="00955537" w14:paraId="0AAE1D08" w14:textId="77777777" w:rsidTr="00045EE7">
        <w:trPr>
          <w:trHeight w:hRule="exact" w:val="126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4DE05" w14:textId="77777777" w:rsidR="00E07ACE" w:rsidRPr="00BC0A26" w:rsidRDefault="00E07ACE" w:rsidP="0095553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63338" w14:textId="77777777" w:rsidR="00E07ACE" w:rsidRPr="00955537" w:rsidRDefault="00E07ACE" w:rsidP="00955537">
            <w:pPr>
              <w:pStyle w:val="affa"/>
              <w:ind w:left="34" w:firstLine="0"/>
            </w:pPr>
            <w:r w:rsidRPr="00955537">
              <w:t>Представление информации в форме таблиц. Структура таблицы. Табличное решение логических задач.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7B72C" w14:textId="77777777"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AE5EF" w14:textId="77777777"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3B838" w14:textId="77777777"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7F379B" w14:textId="77777777" w:rsidR="00E07ACE" w:rsidRPr="008635F4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84E110" w14:textId="77777777" w:rsidR="00E07ACE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BB2603" w14:textId="77777777" w:rsidR="00E07ACE" w:rsidRDefault="00DA31E3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https://lbz.ru/metodist/authors/informatika/3/eor5.php</w:t>
            </w:r>
          </w:p>
        </w:tc>
      </w:tr>
      <w:tr w:rsidR="00E07ACE" w:rsidRPr="00955537" w14:paraId="09E32834" w14:textId="77777777" w:rsidTr="00DA31E3">
        <w:trPr>
          <w:trHeight w:hRule="exact" w:val="127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9C6A83" w14:textId="77777777" w:rsidR="00E07ACE" w:rsidRPr="00BC0A26" w:rsidRDefault="00E07ACE" w:rsidP="0095553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EFCAF" w14:textId="77777777" w:rsidR="00E07ACE" w:rsidRPr="00955537" w:rsidRDefault="00E07ACE" w:rsidP="0095553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553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Разнообразие наглядных форм представления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077ED" w14:textId="77777777"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A59B56" w14:textId="77777777"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4FCB9" w14:textId="77777777"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A00DD0" w14:textId="77777777" w:rsidR="00E07ACE" w:rsidRPr="008635F4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3EBEC7" w14:textId="77777777" w:rsidR="00E07ACE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29A671" w14:textId="77777777" w:rsidR="00E07ACE" w:rsidRDefault="00DA31E3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https://lbz.ru/metodist/authors/informatika/3/eor5.php</w:t>
            </w:r>
          </w:p>
        </w:tc>
      </w:tr>
      <w:tr w:rsidR="00E07ACE" w:rsidRPr="002D7888" w14:paraId="2AFB1290" w14:textId="77777777" w:rsidTr="00DA31E3">
        <w:trPr>
          <w:trHeight w:hRule="exact" w:val="142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9FCA0" w14:textId="77777777" w:rsidR="00E07ACE" w:rsidRPr="00BC0A26" w:rsidRDefault="00E07ACE" w:rsidP="0095553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AD66A2" w14:textId="77777777" w:rsidR="00E07ACE" w:rsidRPr="00955537" w:rsidRDefault="00E07ACE" w:rsidP="00955537">
            <w:pPr>
              <w:pStyle w:val="affa"/>
              <w:ind w:left="34" w:firstLine="0"/>
              <w:rPr>
                <w:b/>
              </w:rPr>
            </w:pPr>
            <w:r>
              <w:t>Диаграммы.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472CE4" w14:textId="77777777"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21114" w14:textId="77777777"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5F5A0" w14:textId="77777777"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CCA7EF" w14:textId="77777777" w:rsidR="00E07ACE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534720" w14:textId="77777777" w:rsidR="00E07ACE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DC8585" w14:textId="77777777" w:rsidR="00E07ACE" w:rsidRDefault="00DA31E3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</w:t>
            </w:r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://</w:t>
            </w:r>
            <w:proofErr w:type="spellStart"/>
            <w:r w:rsidRPr="00DA31E3">
              <w:rPr>
                <w:rFonts w:ascii="Times New Roman" w:eastAsia="Times New Roman" w:hAnsi="Times New Roman"/>
                <w:color w:val="000000"/>
              </w:rPr>
              <w:t>lbz</w:t>
            </w:r>
            <w:proofErr w:type="spellEnd"/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proofErr w:type="spellStart"/>
            <w:r w:rsidRPr="00DA31E3">
              <w:rPr>
                <w:rFonts w:ascii="Times New Roman" w:eastAsia="Times New Roman" w:hAnsi="Times New Roman"/>
                <w:color w:val="000000"/>
              </w:rPr>
              <w:t>ru</w:t>
            </w:r>
            <w:proofErr w:type="spellEnd"/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DA31E3">
              <w:rPr>
                <w:rFonts w:ascii="Times New Roman" w:eastAsia="Times New Roman" w:hAnsi="Times New Roman"/>
                <w:color w:val="000000"/>
              </w:rPr>
              <w:t>metodist</w:t>
            </w:r>
            <w:proofErr w:type="spellEnd"/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r w:rsidRPr="00DA31E3">
              <w:rPr>
                <w:rFonts w:ascii="Times New Roman" w:eastAsia="Times New Roman" w:hAnsi="Times New Roman"/>
                <w:color w:val="000000"/>
              </w:rPr>
              <w:t>authors</w:t>
            </w:r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DA31E3">
              <w:rPr>
                <w:rFonts w:ascii="Times New Roman" w:eastAsia="Times New Roman" w:hAnsi="Times New Roman"/>
                <w:color w:val="000000"/>
              </w:rPr>
              <w:t>informatika</w:t>
            </w:r>
            <w:proofErr w:type="spellEnd"/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/3/</w:t>
            </w:r>
            <w:proofErr w:type="spellStart"/>
            <w:r w:rsidRPr="00DA31E3">
              <w:rPr>
                <w:rFonts w:ascii="Times New Roman" w:eastAsia="Times New Roman" w:hAnsi="Times New Roman"/>
                <w:color w:val="000000"/>
              </w:rPr>
              <w:t>eor</w:t>
            </w:r>
            <w:proofErr w:type="spellEnd"/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5.</w:t>
            </w:r>
            <w:r w:rsidRPr="00DA31E3">
              <w:rPr>
                <w:rFonts w:ascii="Times New Roman" w:eastAsia="Times New Roman" w:hAnsi="Times New Roman"/>
                <w:color w:val="000000"/>
              </w:rPr>
              <w:t>php</w:t>
            </w:r>
          </w:p>
        </w:tc>
      </w:tr>
      <w:tr w:rsidR="00E07ACE" w:rsidRPr="002D7888" w14:paraId="473423BA" w14:textId="77777777" w:rsidTr="00DA31E3">
        <w:trPr>
          <w:trHeight w:hRule="exact" w:val="12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3F095" w14:textId="77777777" w:rsidR="00E07ACE" w:rsidRPr="00BC0A26" w:rsidRDefault="00E07ACE" w:rsidP="0095553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16EE8" w14:textId="77777777" w:rsidR="00E07ACE" w:rsidRPr="00955537" w:rsidRDefault="00E07ACE" w:rsidP="00955537">
            <w:pPr>
              <w:pStyle w:val="affa"/>
              <w:ind w:left="34" w:firstLine="0"/>
            </w:pPr>
            <w:r w:rsidRPr="00955537">
              <w:t xml:space="preserve">Компьютерная графика. Графический редактор </w:t>
            </w:r>
            <w:proofErr w:type="spellStart"/>
            <w:r w:rsidRPr="00955537">
              <w:t>Paint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8679D" w14:textId="77777777"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2BC7C0" w14:textId="77777777"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9B0929" w14:textId="77777777"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BB3FD7" w14:textId="77777777" w:rsidR="00E07ACE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8CDBB2" w14:textId="77777777" w:rsidR="00E07ACE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D5052B" w14:textId="77777777" w:rsidR="00E07ACE" w:rsidRDefault="00DA31E3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</w:t>
            </w:r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://</w:t>
            </w:r>
            <w:proofErr w:type="spellStart"/>
            <w:r w:rsidRPr="00DA31E3">
              <w:rPr>
                <w:rFonts w:ascii="Times New Roman" w:eastAsia="Times New Roman" w:hAnsi="Times New Roman"/>
                <w:color w:val="000000"/>
              </w:rPr>
              <w:t>lbz</w:t>
            </w:r>
            <w:proofErr w:type="spellEnd"/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proofErr w:type="spellStart"/>
            <w:r w:rsidRPr="00DA31E3">
              <w:rPr>
                <w:rFonts w:ascii="Times New Roman" w:eastAsia="Times New Roman" w:hAnsi="Times New Roman"/>
                <w:color w:val="000000"/>
              </w:rPr>
              <w:t>ru</w:t>
            </w:r>
            <w:proofErr w:type="spellEnd"/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DA31E3">
              <w:rPr>
                <w:rFonts w:ascii="Times New Roman" w:eastAsia="Times New Roman" w:hAnsi="Times New Roman"/>
                <w:color w:val="000000"/>
              </w:rPr>
              <w:t>metodist</w:t>
            </w:r>
            <w:proofErr w:type="spellEnd"/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r w:rsidRPr="00DA31E3">
              <w:rPr>
                <w:rFonts w:ascii="Times New Roman" w:eastAsia="Times New Roman" w:hAnsi="Times New Roman"/>
                <w:color w:val="000000"/>
              </w:rPr>
              <w:t>authors</w:t>
            </w:r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DA31E3">
              <w:rPr>
                <w:rFonts w:ascii="Times New Roman" w:eastAsia="Times New Roman" w:hAnsi="Times New Roman"/>
                <w:color w:val="000000"/>
              </w:rPr>
              <w:t>informatika</w:t>
            </w:r>
            <w:proofErr w:type="spellEnd"/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/3/</w:t>
            </w:r>
            <w:proofErr w:type="spellStart"/>
            <w:r w:rsidRPr="00DA31E3">
              <w:rPr>
                <w:rFonts w:ascii="Times New Roman" w:eastAsia="Times New Roman" w:hAnsi="Times New Roman"/>
                <w:color w:val="000000"/>
              </w:rPr>
              <w:t>eor</w:t>
            </w:r>
            <w:proofErr w:type="spellEnd"/>
            <w:r w:rsidRPr="00DA31E3">
              <w:rPr>
                <w:rFonts w:ascii="Times New Roman" w:eastAsia="Times New Roman" w:hAnsi="Times New Roman"/>
                <w:color w:val="000000"/>
                <w:lang w:val="ru-RU"/>
              </w:rPr>
              <w:t>5.</w:t>
            </w:r>
            <w:r w:rsidRPr="00DA31E3">
              <w:rPr>
                <w:rFonts w:ascii="Times New Roman" w:eastAsia="Times New Roman" w:hAnsi="Times New Roman"/>
                <w:color w:val="000000"/>
              </w:rPr>
              <w:t>php</w:t>
            </w:r>
          </w:p>
        </w:tc>
      </w:tr>
      <w:tr w:rsidR="00E07ACE" w:rsidRPr="00AC502B" w14:paraId="5153A447" w14:textId="77777777" w:rsidTr="00DA31E3">
        <w:trPr>
          <w:trHeight w:hRule="exact" w:val="127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B7FFF" w14:textId="77777777" w:rsidR="00E07ACE" w:rsidRPr="00BC0A26" w:rsidRDefault="00E07ACE" w:rsidP="0095553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A22EC" w14:textId="77777777" w:rsidR="00E07ACE" w:rsidRPr="00955537" w:rsidRDefault="00E07ACE" w:rsidP="00955537">
            <w:pPr>
              <w:pStyle w:val="affa"/>
              <w:ind w:left="34" w:firstLine="0"/>
              <w:jc w:val="left"/>
            </w:pPr>
            <w:r w:rsidRPr="00955537">
              <w:t>Преобразование графических изображений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A5D93" w14:textId="77777777"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049FD4" w14:textId="77777777"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4502C" w14:textId="77777777"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347EC0" w14:textId="77777777" w:rsidR="00E07ACE" w:rsidRPr="008635F4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F72A0" w14:textId="77777777" w:rsidR="00E07ACE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0D4D1A" w14:textId="77777777" w:rsidR="00E07ACE" w:rsidRDefault="00DA31E3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https://lbz.ru/metodist/authors/informatika/3/eor5.php</w:t>
            </w:r>
          </w:p>
        </w:tc>
      </w:tr>
      <w:tr w:rsidR="00E07ACE" w:rsidRPr="00AC502B" w14:paraId="729C392A" w14:textId="77777777" w:rsidTr="00DA31E3">
        <w:trPr>
          <w:trHeight w:hRule="exact" w:val="126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D21CB9" w14:textId="77777777" w:rsidR="00E07ACE" w:rsidRPr="00BC0A26" w:rsidRDefault="00E07ACE" w:rsidP="00955537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A4B262" w14:textId="77777777" w:rsidR="00E07ACE" w:rsidRPr="00BC0A26" w:rsidRDefault="00E07ACE" w:rsidP="00955537">
            <w:pPr>
              <w:pStyle w:val="affa"/>
              <w:ind w:left="34" w:firstLine="0"/>
            </w:pPr>
            <w:r w:rsidRPr="00BC0A26">
              <w:t>Создание графических изображений.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5C36E3" w14:textId="77777777"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B281C6" w14:textId="77777777"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96491" w14:textId="77777777" w:rsidR="00E07ACE" w:rsidRPr="00AC502B" w:rsidRDefault="00E07ACE" w:rsidP="0095553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3EE23" w14:textId="77777777" w:rsidR="00E07ACE" w:rsidRPr="008635F4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D37813" w14:textId="77777777" w:rsidR="00E07ACE" w:rsidRDefault="00E07ACE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2560E" w14:textId="77777777" w:rsidR="00E07ACE" w:rsidRDefault="00DA31E3" w:rsidP="00955537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DA31E3">
              <w:rPr>
                <w:rFonts w:ascii="Times New Roman" w:eastAsia="Times New Roman" w:hAnsi="Times New Roman"/>
                <w:color w:val="000000"/>
              </w:rPr>
              <w:t>https://lbz.ru/metodist/authors/informatika/3/eor5.php</w:t>
            </w:r>
          </w:p>
        </w:tc>
      </w:tr>
      <w:tr w:rsidR="00E07ACE" w14:paraId="63291B75" w14:textId="77777777" w:rsidTr="00DA31E3">
        <w:trPr>
          <w:trHeight w:hRule="exact" w:val="128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49F78B" w14:textId="77777777"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AA6FEE" w14:textId="77777777" w:rsidR="00E07ACE" w:rsidRPr="00BC0A26" w:rsidRDefault="00E07ACE" w:rsidP="00BC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Знакомство со средой </w:t>
            </w: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Внешний вид среды, поля. </w:t>
            </w: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Анимация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94CE9B" w14:textId="77777777"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C705A6" w14:textId="77777777"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0762A" w14:textId="77777777"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320052" w14:textId="77777777" w:rsidR="00E07ACE" w:rsidRPr="008635F4" w:rsidRDefault="00E07ACE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434C8B" w14:textId="77777777" w:rsidR="00E07ACE" w:rsidRDefault="00E07ACE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DC229F" w14:textId="77777777" w:rsidR="00E07ACE" w:rsidRDefault="0089205D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https://bosova.ru/metodist/authors/informatika/3/scratch.php</w:t>
            </w:r>
          </w:p>
        </w:tc>
      </w:tr>
      <w:tr w:rsidR="00E07ACE" w14:paraId="7FE463EF" w14:textId="77777777" w:rsidTr="00DA31E3">
        <w:trPr>
          <w:trHeight w:hRule="exact" w:val="12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F4559" w14:textId="77777777"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E44C1C" w14:textId="77777777" w:rsidR="00E07ACE" w:rsidRPr="00BC0A26" w:rsidRDefault="00E07ACE" w:rsidP="00BC0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Исполнитель </w:t>
            </w: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цвет и размер пера.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48B3C6" w14:textId="77777777"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259876" w14:textId="77777777"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569F23" w14:textId="77777777"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23EB5E" w14:textId="77777777" w:rsidR="00E07ACE" w:rsidRPr="008635F4" w:rsidRDefault="00E07ACE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092D1E" w14:textId="77777777" w:rsidR="00E07ACE" w:rsidRDefault="00E07ACE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14CC09" w14:textId="77777777" w:rsidR="00E07ACE" w:rsidRDefault="0089205D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https://bosova.ru/metodist/authors/informatika/3/scratch.php</w:t>
            </w:r>
          </w:p>
        </w:tc>
      </w:tr>
      <w:tr w:rsidR="00E07ACE" w14:paraId="75F6F462" w14:textId="77777777" w:rsidTr="00DA31E3">
        <w:trPr>
          <w:trHeight w:hRule="exact" w:val="127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DAD2F7" w14:textId="77777777"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C3369" w14:textId="77777777" w:rsidR="00E07ACE" w:rsidRPr="00BC0A26" w:rsidRDefault="00E07ACE" w:rsidP="00BC0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инструменты встроенного растрового графического редактора.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D095A" w14:textId="77777777"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CA31B" w14:textId="77777777"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9FB61" w14:textId="77777777"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CD9767" w14:textId="77777777" w:rsidR="00E07ACE" w:rsidRPr="008635F4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35F1C2" w14:textId="77777777" w:rsidR="00E07ACE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8860D0" w14:textId="77777777" w:rsidR="00E07ACE" w:rsidRDefault="0089205D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https://bosova.ru/metodist/authors/informatika/3/scratch.php</w:t>
            </w:r>
          </w:p>
        </w:tc>
      </w:tr>
      <w:tr w:rsidR="00E07ACE" w:rsidRPr="002D7888" w14:paraId="45E9C725" w14:textId="77777777" w:rsidTr="00045EE7">
        <w:trPr>
          <w:trHeight w:hRule="exact" w:val="174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A583A" w14:textId="77777777"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77008" w14:textId="77777777" w:rsidR="00E07ACE" w:rsidRPr="00BC0A26" w:rsidRDefault="00E07ACE" w:rsidP="00BC0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Линейный алгоритм. Создание блок-схемы. Основные графические примитивы векторного редактора </w:t>
            </w: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LibreOfficeDraw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C196E9" w14:textId="77777777"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71E5E" w14:textId="77777777"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E4DF0F" w14:textId="77777777"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4E03F0" w14:textId="77777777" w:rsidR="00E07ACE" w:rsidRDefault="00E07ACE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F9DE96" w14:textId="77777777" w:rsidR="00E07ACE" w:rsidRDefault="00E07ACE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DCF682" w14:textId="77777777" w:rsidR="00E07ACE" w:rsidRDefault="0089205D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</w:t>
            </w: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://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bosova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ru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metodist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r w:rsidRPr="0089205D">
              <w:rPr>
                <w:rFonts w:ascii="Times New Roman" w:eastAsia="Times New Roman" w:hAnsi="Times New Roman"/>
                <w:color w:val="000000"/>
              </w:rPr>
              <w:t>authors</w:t>
            </w: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informatika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/3/</w:t>
            </w:r>
            <w:r w:rsidRPr="0089205D">
              <w:rPr>
                <w:rFonts w:ascii="Times New Roman" w:eastAsia="Times New Roman" w:hAnsi="Times New Roman"/>
                <w:color w:val="000000"/>
              </w:rPr>
              <w:t>scratch</w:t>
            </w: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r w:rsidRPr="0089205D">
              <w:rPr>
                <w:rFonts w:ascii="Times New Roman" w:eastAsia="Times New Roman" w:hAnsi="Times New Roman"/>
                <w:color w:val="000000"/>
              </w:rPr>
              <w:t>php</w:t>
            </w:r>
          </w:p>
        </w:tc>
      </w:tr>
      <w:tr w:rsidR="00E07ACE" w14:paraId="6521EB62" w14:textId="77777777" w:rsidTr="0089205D">
        <w:trPr>
          <w:trHeight w:hRule="exact" w:val="137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9C230" w14:textId="77777777"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B8CEC" w14:textId="77777777" w:rsidR="00E07ACE" w:rsidRPr="00BC0A26" w:rsidRDefault="00E07ACE" w:rsidP="00BC0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Линейный алгоритм. Рисование линий исполнителем </w:t>
            </w: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89F947" w14:textId="77777777"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CCD78" w14:textId="77777777"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342AC" w14:textId="77777777"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B17E4D" w14:textId="77777777" w:rsidR="00E07ACE" w:rsidRPr="008635F4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472432" w14:textId="77777777" w:rsidR="00E07ACE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444BEF" w14:textId="77777777" w:rsidR="00E07ACE" w:rsidRDefault="0089205D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https://bosova.ru/metodist/authors/informatika/3/scratch.php</w:t>
            </w:r>
          </w:p>
        </w:tc>
      </w:tr>
      <w:tr w:rsidR="00E07ACE" w:rsidRPr="0089205D" w14:paraId="0EF7BB9F" w14:textId="77777777" w:rsidTr="00045EE7">
        <w:trPr>
          <w:trHeight w:hRule="exact" w:val="1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500D74" w14:textId="77777777"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108D6" w14:textId="77777777" w:rsidR="00E07ACE" w:rsidRPr="00BC0A26" w:rsidRDefault="00E07ACE" w:rsidP="00BC0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Линейный алгоритм. Исполнитель </w:t>
            </w: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рисует квадраты и прямоугольники линейно.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CD096" w14:textId="77777777"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AD1F9" w14:textId="77777777"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16223C" w14:textId="77777777"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2C3D67" w14:textId="77777777" w:rsidR="00E07ACE" w:rsidRPr="008635F4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3C5795" w14:textId="77777777" w:rsidR="00E07ACE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F8CDB1" w14:textId="77777777" w:rsidR="00E07ACE" w:rsidRPr="0089205D" w:rsidRDefault="0089205D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https://bosova.ru/metodist/authors/informatika/3/scratch.php</w:t>
            </w:r>
          </w:p>
        </w:tc>
      </w:tr>
      <w:tr w:rsidR="00E07ACE" w:rsidRPr="0089205D" w14:paraId="295407F2" w14:textId="77777777" w:rsidTr="00045EE7">
        <w:trPr>
          <w:trHeight w:hRule="exact" w:val="70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57EB4" w14:textId="77777777"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AA539" w14:textId="77777777" w:rsidR="00E07ACE" w:rsidRPr="00BC0A26" w:rsidRDefault="00E07ACE" w:rsidP="00BC0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Конечный цикл. Исполнитель </w:t>
            </w: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рисует квадраты, линии.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1296A" w14:textId="77777777"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E99B4" w14:textId="77777777"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B7233" w14:textId="77777777"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38BFE8" w14:textId="77777777" w:rsidR="00E07ACE" w:rsidRPr="008635F4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26F5A8" w14:textId="77777777" w:rsidR="00E07ACE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AB07B8" w14:textId="77777777" w:rsidR="00E07ACE" w:rsidRPr="0089205D" w:rsidRDefault="0089205D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https://bosova.ru/metodist/authors/informatika/3/scratch.php</w:t>
            </w:r>
          </w:p>
        </w:tc>
      </w:tr>
      <w:tr w:rsidR="00E07ACE" w:rsidRPr="0089205D" w14:paraId="31F02D16" w14:textId="77777777" w:rsidTr="00045EE7">
        <w:trPr>
          <w:trHeight w:hRule="exact" w:val="141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18A2F" w14:textId="77777777"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EFA8C" w14:textId="77777777" w:rsidR="00E07ACE" w:rsidRPr="00BC0A26" w:rsidRDefault="00E07ACE" w:rsidP="00BC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Конечный цикл. Исполнитель </w:t>
            </w: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рисует несколько линий и фигур. </w:t>
            </w: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Копирование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фрагментов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3EC604" w14:textId="77777777" w:rsidR="00E07ACE" w:rsidRPr="002059F4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3F7CB6" w14:textId="77777777" w:rsidR="00E07ACE" w:rsidRPr="002059F4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A05C95" w14:textId="77777777"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0CB3BE" w14:textId="77777777" w:rsidR="00E07ACE" w:rsidRPr="008635F4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58645B" w14:textId="77777777" w:rsidR="00E07ACE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0EB2DA" w14:textId="77777777" w:rsidR="00E07ACE" w:rsidRPr="0089205D" w:rsidRDefault="0089205D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https://bosova.ru/metodist/authors/informatika/3/scratch.php</w:t>
            </w:r>
          </w:p>
        </w:tc>
      </w:tr>
      <w:tr w:rsidR="00E07ACE" w:rsidRPr="0089205D" w14:paraId="65EF6598" w14:textId="77777777" w:rsidTr="0089205D">
        <w:trPr>
          <w:trHeight w:hRule="exact" w:val="1341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FE814D" w14:textId="77777777"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35EC8" w14:textId="77777777" w:rsidR="00E07ACE" w:rsidRPr="00BC0A26" w:rsidRDefault="00E07ACE" w:rsidP="00BC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Циклический алгоритм. Цикл в цикле. </w:t>
            </w: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Вложенные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внешние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циклы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80981" w14:textId="77777777" w:rsidR="00E07ACE" w:rsidRPr="002059F4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1749B" w14:textId="77777777" w:rsidR="00E07ACE" w:rsidRPr="002059F4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31082" w14:textId="77777777"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9D3FE4" w14:textId="77777777" w:rsidR="00E07ACE" w:rsidRPr="008635F4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A8E08C" w14:textId="77777777" w:rsidR="00E07ACE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BB4915" w14:textId="77777777" w:rsidR="00E07ACE" w:rsidRPr="0089205D" w:rsidRDefault="0089205D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https://bosova.ru/metodist/authors/informatika/3/scratch.php</w:t>
            </w:r>
          </w:p>
        </w:tc>
      </w:tr>
      <w:tr w:rsidR="00E07ACE" w:rsidRPr="0089205D" w14:paraId="49323D88" w14:textId="77777777" w:rsidTr="0089205D">
        <w:trPr>
          <w:trHeight w:hRule="exact" w:val="12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9768D" w14:textId="77777777"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E5D324" w14:textId="77777777" w:rsidR="00E07ACE" w:rsidRPr="00BC0A26" w:rsidRDefault="00E07ACE" w:rsidP="00BC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Цикл в цикле. Повторение пунктирной линии с поворотом. </w:t>
            </w: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Блок-схема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цикла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1F6B3" w14:textId="77777777" w:rsidR="00E07ACE" w:rsidRPr="002059F4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C21D13" w14:textId="77777777" w:rsidR="00E07ACE" w:rsidRPr="002059F4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2390C" w14:textId="77777777"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B33E5B" w14:textId="77777777" w:rsidR="00E07ACE" w:rsidRPr="008635F4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BD6FD" w14:textId="77777777" w:rsidR="00E07ACE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238F03" w14:textId="77777777" w:rsidR="00E07ACE" w:rsidRPr="0089205D" w:rsidRDefault="0089205D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https://bosova.ru/metodist/authors/informatika/3/scratch.php</w:t>
            </w:r>
          </w:p>
        </w:tc>
      </w:tr>
      <w:tr w:rsidR="00E07ACE" w:rsidRPr="0089205D" w14:paraId="7C7E240A" w14:textId="77777777" w:rsidTr="0089205D">
        <w:trPr>
          <w:trHeight w:hRule="exact" w:val="127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6F6346" w14:textId="77777777"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0383D" w14:textId="77777777" w:rsidR="00E07ACE" w:rsidRPr="00BC0A26" w:rsidRDefault="00E07ACE" w:rsidP="00BC0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Бесконечный цикл. Анимация исполнителя </w:t>
            </w: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основе готовых костюмов.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A64C2" w14:textId="77777777"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85633" w14:textId="77777777"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CF8F68" w14:textId="77777777"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BD816B" w14:textId="77777777" w:rsidR="00E07ACE" w:rsidRPr="008635F4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1AAA47" w14:textId="77777777" w:rsidR="00E07ACE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35FC6" w14:textId="77777777" w:rsidR="00E07ACE" w:rsidRPr="0089205D" w:rsidRDefault="0089205D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https://bosova.ru/metodist/authors/informatika/3/scratch.php</w:t>
            </w:r>
          </w:p>
        </w:tc>
      </w:tr>
      <w:tr w:rsidR="00E07ACE" w:rsidRPr="0089205D" w14:paraId="30BAABC4" w14:textId="77777777" w:rsidTr="0089205D">
        <w:trPr>
          <w:trHeight w:hRule="exact" w:val="126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9902B" w14:textId="77777777"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C70E6" w14:textId="77777777" w:rsidR="00E07ACE" w:rsidRPr="00BC0A26" w:rsidRDefault="00E07ACE" w:rsidP="00BC0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A2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Сцена как исполнитель. </w:t>
            </w: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Создаем модель таймера.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418FF" w14:textId="77777777"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FC8A0" w14:textId="77777777"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081BC" w14:textId="77777777"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5DDA71" w14:textId="77777777" w:rsidR="00E07ACE" w:rsidRPr="008635F4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921664" w14:textId="77777777" w:rsidR="00E07ACE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71BF0A" w14:textId="77777777" w:rsidR="00E07ACE" w:rsidRPr="0089205D" w:rsidRDefault="0089205D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https://bosova.ru/metodist/authors/informatika/3/scratch.php</w:t>
            </w:r>
          </w:p>
        </w:tc>
      </w:tr>
      <w:tr w:rsidR="00E07ACE" w:rsidRPr="0089205D" w14:paraId="01B015BF" w14:textId="77777777" w:rsidTr="00045EE7">
        <w:trPr>
          <w:trHeight w:hRule="exact" w:val="97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C3C79" w14:textId="77777777"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89F42" w14:textId="77777777" w:rsidR="00E07ACE" w:rsidRPr="00BC0A26" w:rsidRDefault="00E07ACE" w:rsidP="00BC0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Бесконечный цикл. Одна программа для исполнителя </w:t>
            </w:r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Scratch</w:t>
            </w:r>
            <w:r w:rsidRPr="00BC0A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но разные костюмы.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294BF" w14:textId="77777777"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14132" w14:textId="77777777"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F04E3" w14:textId="77777777"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FB5D9E" w14:textId="77777777" w:rsidR="00E07ACE" w:rsidRPr="008635F4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43587B" w14:textId="77777777" w:rsidR="00E07ACE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A6379C" w14:textId="77777777" w:rsidR="00E07ACE" w:rsidRPr="0089205D" w:rsidRDefault="0089205D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https://bosova.ru/metodist/authors/informatika/3/scratch.php</w:t>
            </w:r>
          </w:p>
        </w:tc>
      </w:tr>
      <w:tr w:rsidR="00E07ACE" w:rsidRPr="0089205D" w14:paraId="70A7037B" w14:textId="77777777" w:rsidTr="0089205D">
        <w:trPr>
          <w:trHeight w:hRule="exact" w:val="129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3EEB18" w14:textId="77777777"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DE618" w14:textId="77777777" w:rsidR="00E07ACE" w:rsidRPr="00BC0A26" w:rsidRDefault="00E07ACE" w:rsidP="00BC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Мини-проект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  <w:proofErr w:type="spellEnd"/>
            <w:r w:rsidRPr="00BC0A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00E030" w14:textId="77777777" w:rsidR="00E07ACE" w:rsidRPr="002059F4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5777E" w14:textId="77777777" w:rsidR="00E07ACE" w:rsidRPr="002059F4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E5DF62" w14:textId="77777777" w:rsidR="00E07ACE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B79ECC" w14:textId="77777777" w:rsidR="00E07ACE" w:rsidRPr="008635F4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53DD0A" w14:textId="77777777" w:rsidR="00E07ACE" w:rsidRDefault="00E07ACE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5395D0" w14:textId="77777777" w:rsidR="00E07ACE" w:rsidRPr="0089205D" w:rsidRDefault="0089205D" w:rsidP="002059F4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https://bosova.ru/metodist/authors/informatika/3/scratch.php</w:t>
            </w:r>
          </w:p>
        </w:tc>
      </w:tr>
      <w:tr w:rsidR="00E07ACE" w:rsidRPr="00BC0A26" w14:paraId="0B21C72C" w14:textId="77777777" w:rsidTr="00045EE7">
        <w:trPr>
          <w:trHeight w:hRule="exact" w:val="9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D8B5B" w14:textId="77777777" w:rsidR="00E07ACE" w:rsidRPr="00BC0A26" w:rsidRDefault="00E07ACE" w:rsidP="00BC0A26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0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7FDB3" w14:textId="77777777" w:rsidR="00E07ACE" w:rsidRPr="00BC0A26" w:rsidRDefault="00E07ACE" w:rsidP="00BC0A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0A2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аттестация. Контрольная работа за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6C7520" w14:textId="77777777" w:rsidR="00E07ACE" w:rsidRPr="002059F4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60FD5" w14:textId="77777777" w:rsidR="00E07ACE" w:rsidRPr="002059F4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A5BF5" w14:textId="77777777" w:rsidR="00E07ACE" w:rsidRPr="002059F4" w:rsidRDefault="00E07ACE" w:rsidP="00BC0A26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16B053" w14:textId="77777777" w:rsidR="00E07ACE" w:rsidRDefault="00E07ACE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7756B1" w14:textId="77777777" w:rsidR="00E07ACE" w:rsidRDefault="00E07ACE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458590" w14:textId="77777777" w:rsidR="00E07ACE" w:rsidRDefault="00E07ACE" w:rsidP="00BC0A26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E07ACE" w14:paraId="0A3D66F9" w14:textId="77777777" w:rsidTr="00BD4C2A">
        <w:trPr>
          <w:trHeight w:hRule="exact" w:val="1096"/>
        </w:trPr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29F01" w14:textId="77777777" w:rsidR="00E07ACE" w:rsidRPr="00D77B78" w:rsidRDefault="00E07ACE" w:rsidP="005A53CF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FAAFCB" w14:textId="77777777" w:rsidR="00E07ACE" w:rsidRDefault="00E07ACE" w:rsidP="005A53CF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6F50F" w14:textId="77777777" w:rsidR="00E07ACE" w:rsidRPr="002B292C" w:rsidRDefault="00E07ACE" w:rsidP="005A53CF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1319" w14:textId="77777777" w:rsidR="00E07ACE" w:rsidRDefault="00BD4C2A" w:rsidP="00BD4C2A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22</w:t>
            </w:r>
          </w:p>
        </w:tc>
      </w:tr>
    </w:tbl>
    <w:p w14:paraId="70A41D78" w14:textId="77777777" w:rsidR="003347C4" w:rsidRPr="00BC0A26" w:rsidRDefault="003347C4">
      <w:pPr>
        <w:autoSpaceDE w:val="0"/>
        <w:autoSpaceDN w:val="0"/>
        <w:spacing w:after="0" w:line="14" w:lineRule="exact"/>
        <w:rPr>
          <w:lang w:val="ru-RU"/>
        </w:rPr>
      </w:pPr>
    </w:p>
    <w:p w14:paraId="630B7B94" w14:textId="77777777" w:rsidR="003347C4" w:rsidRPr="00BC0A26" w:rsidRDefault="003347C4">
      <w:pPr>
        <w:rPr>
          <w:lang w:val="ru-RU"/>
        </w:rPr>
        <w:sectPr w:rsidR="003347C4" w:rsidRPr="00BC0A26">
          <w:pgSz w:w="11900" w:h="16840"/>
          <w:pgMar w:top="284" w:right="650" w:bottom="35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A90C7B0" w14:textId="77777777" w:rsidR="001C5D93" w:rsidRPr="00E07ACE" w:rsidRDefault="001C5D93">
      <w:pPr>
        <w:autoSpaceDE w:val="0"/>
        <w:autoSpaceDN w:val="0"/>
        <w:spacing w:after="0" w:line="220" w:lineRule="exact"/>
        <w:rPr>
          <w:lang w:val="ru-RU"/>
        </w:rPr>
      </w:pPr>
    </w:p>
    <w:p w14:paraId="2F498C7F" w14:textId="77777777" w:rsidR="003347C4" w:rsidRDefault="00245992" w:rsidP="001C5D93">
      <w:pPr>
        <w:autoSpaceDE w:val="0"/>
        <w:autoSpaceDN w:val="0"/>
        <w:spacing w:after="14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6</w:t>
      </w:r>
      <w:r w:rsidR="00A66728">
        <w:rPr>
          <w:rFonts w:ascii="Times New Roman" w:eastAsia="Times New Roman" w:hAnsi="Times New Roman"/>
          <w:b/>
          <w:color w:val="000000"/>
          <w:sz w:val="24"/>
        </w:rPr>
        <w:t xml:space="preserve"> КЛАСС</w:t>
      </w:r>
    </w:p>
    <w:tbl>
      <w:tblPr>
        <w:tblW w:w="10772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99"/>
        <w:gridCol w:w="3469"/>
        <w:gridCol w:w="851"/>
        <w:gridCol w:w="992"/>
        <w:gridCol w:w="1134"/>
        <w:gridCol w:w="992"/>
        <w:gridCol w:w="993"/>
        <w:gridCol w:w="1842"/>
      </w:tblGrid>
      <w:tr w:rsidR="00EA3A4D" w14:paraId="1A9EFF97" w14:textId="77777777" w:rsidTr="0089205D">
        <w:trPr>
          <w:trHeight w:hRule="exact" w:val="821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FAAA5" w14:textId="77777777" w:rsidR="00F50713" w:rsidRPr="000122E7" w:rsidRDefault="00F50713" w:rsidP="00AE1F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0122E7">
              <w:rPr>
                <w:rFonts w:ascii="Times New Roman" w:eastAsia="Times New Roman" w:hAnsi="Times New Roman"/>
                <w:b/>
                <w:color w:val="000000"/>
              </w:rPr>
              <w:t>№</w:t>
            </w:r>
            <w:r w:rsidRPr="000122E7">
              <w:rPr>
                <w:rFonts w:ascii="Times New Roman" w:eastAsia="Times New Roman" w:hAnsi="Times New Roman"/>
                <w:b/>
                <w:color w:val="000000"/>
              </w:rPr>
              <w:br/>
              <w:t>п/п</w:t>
            </w:r>
          </w:p>
        </w:tc>
        <w:tc>
          <w:tcPr>
            <w:tcW w:w="3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252DD" w14:textId="77777777" w:rsidR="00F50713" w:rsidRPr="000122E7" w:rsidRDefault="00F50713" w:rsidP="00AE1FE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Тема</w:t>
            </w:r>
            <w:proofErr w:type="spellEnd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урока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1905F" w14:textId="77777777" w:rsidR="00F50713" w:rsidRPr="000122E7" w:rsidRDefault="00F50713" w:rsidP="00AE1FE7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Количество</w:t>
            </w:r>
            <w:proofErr w:type="spellEnd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6D2C" w14:textId="77777777" w:rsidR="00F50713" w:rsidRPr="000122E7" w:rsidRDefault="00F50713" w:rsidP="00AE1FE7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Дата</w:t>
            </w:r>
            <w:proofErr w:type="spellEnd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изучения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4F09A" w14:textId="77777777" w:rsidR="00F50713" w:rsidRDefault="00BD4C2A" w:rsidP="00AE1FE7">
            <w:pPr>
              <w:autoSpaceDE w:val="0"/>
              <w:autoSpaceDN w:val="0"/>
              <w:spacing w:before="98" w:after="0" w:line="271" w:lineRule="auto"/>
              <w:ind w:left="72" w:right="54"/>
              <w:jc w:val="center"/>
            </w:pPr>
            <w:proofErr w:type="spellStart"/>
            <w:r w:rsidRPr="00197898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19789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97898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19789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97898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197898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197898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</w:p>
        </w:tc>
      </w:tr>
      <w:tr w:rsidR="00F50713" w14:paraId="13E2341B" w14:textId="77777777" w:rsidTr="0089205D">
        <w:trPr>
          <w:trHeight w:hRule="exact" w:val="1401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0DCF" w14:textId="77777777" w:rsidR="00F50713" w:rsidRPr="000122E7" w:rsidRDefault="00F50713" w:rsidP="00AE1F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A2C1" w14:textId="77777777" w:rsidR="00F50713" w:rsidRPr="000122E7" w:rsidRDefault="00F50713" w:rsidP="00AE1F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1696CF" w14:textId="77777777" w:rsidR="00F50713" w:rsidRPr="000122E7" w:rsidRDefault="00F50713" w:rsidP="00AE1F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A47517" w14:textId="77777777" w:rsidR="00F50713" w:rsidRPr="000122E7" w:rsidRDefault="00F50713" w:rsidP="00AE1F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>контрольные</w:t>
            </w:r>
            <w:proofErr w:type="spellEnd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586FB9">
              <w:rPr>
                <w:rFonts w:ascii="Times New Roman" w:eastAsia="Times New Roman" w:hAnsi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2CD0CB" w14:textId="77777777" w:rsidR="00F50713" w:rsidRPr="000122E7" w:rsidRDefault="00F50713" w:rsidP="00AE1F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практические</w:t>
            </w:r>
            <w:proofErr w:type="spellEnd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 xml:space="preserve"> </w:t>
            </w:r>
            <w:proofErr w:type="spellStart"/>
            <w:r w:rsidRPr="000122E7">
              <w:rPr>
                <w:rFonts w:ascii="Times New Roman" w:eastAsia="Times New Roman" w:hAnsi="Times New Roman"/>
                <w:b/>
                <w:color w:val="000000"/>
              </w:rPr>
              <w:t>работы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52C2A0" w14:textId="77777777" w:rsidR="00F50713" w:rsidRPr="000122E7" w:rsidRDefault="00F50713" w:rsidP="00AE1F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016DE3" w14:textId="77777777" w:rsidR="00F50713" w:rsidRPr="000122E7" w:rsidRDefault="00F50713" w:rsidP="00AE1FE7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факт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5762" w14:textId="77777777" w:rsidR="00F50713" w:rsidRDefault="00F50713" w:rsidP="00AE1FE7"/>
        </w:tc>
      </w:tr>
      <w:tr w:rsidR="00F50713" w:rsidRPr="002D7888" w14:paraId="7E3A2735" w14:textId="77777777" w:rsidTr="0089205D">
        <w:trPr>
          <w:trHeight w:hRule="exact" w:val="154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F599B1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609BF" w14:textId="77777777" w:rsidR="00F50713" w:rsidRPr="005A53CF" w:rsidRDefault="00F50713" w:rsidP="00F50713">
            <w:pPr>
              <w:rPr>
                <w:rFonts w:ascii="Times New Roman" w:hAnsi="Times New Roman" w:cs="Times New Roman"/>
                <w:sz w:val="24"/>
              </w:rPr>
            </w:pPr>
            <w:r w:rsidRPr="005A53CF">
              <w:rPr>
                <w:rFonts w:ascii="Times New Roman" w:hAnsi="Times New Roman" w:cs="Times New Roman"/>
                <w:sz w:val="24"/>
                <w:lang w:val="ru-RU"/>
              </w:rPr>
              <w:t xml:space="preserve">Цели изучения курса информатики. Техника безопасности и организация рабочего места. </w:t>
            </w:r>
            <w:proofErr w:type="spellStart"/>
            <w:r w:rsidRPr="005A53CF">
              <w:rPr>
                <w:rFonts w:ascii="Times New Roman" w:hAnsi="Times New Roman" w:cs="Times New Roman"/>
                <w:sz w:val="24"/>
              </w:rPr>
              <w:t>Объекты</w:t>
            </w:r>
            <w:proofErr w:type="spellEnd"/>
            <w:r w:rsidRPr="005A53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A53CF">
              <w:rPr>
                <w:rFonts w:ascii="Times New Roman" w:hAnsi="Times New Roman" w:cs="Times New Roman"/>
                <w:sz w:val="24"/>
              </w:rPr>
              <w:t>окружающего</w:t>
            </w:r>
            <w:proofErr w:type="spellEnd"/>
            <w:r w:rsidRPr="005A53C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A53CF">
              <w:rPr>
                <w:rFonts w:ascii="Times New Roman" w:hAnsi="Times New Roman" w:cs="Times New Roman"/>
                <w:sz w:val="24"/>
              </w:rPr>
              <w:t>мира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80B42F" w14:textId="77777777" w:rsidR="00F50713" w:rsidRPr="001C5D9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D5A13" w14:textId="77777777" w:rsidR="00F50713" w:rsidRPr="001C5D9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54D10" w14:textId="77777777" w:rsidR="00F50713" w:rsidRPr="001C5D9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12A4790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5E08369A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14:paraId="7C23A33C" w14:textId="77777777"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</w:t>
            </w: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://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lbz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ru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metodist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r w:rsidRPr="0089205D">
              <w:rPr>
                <w:rFonts w:ascii="Times New Roman" w:eastAsia="Times New Roman" w:hAnsi="Times New Roman"/>
                <w:color w:val="000000"/>
              </w:rPr>
              <w:t>authors</w:t>
            </w: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informatika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/3/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eor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6.</w:t>
            </w:r>
            <w:r w:rsidRPr="0089205D">
              <w:rPr>
                <w:rFonts w:ascii="Times New Roman" w:eastAsia="Times New Roman" w:hAnsi="Times New Roman"/>
                <w:color w:val="000000"/>
              </w:rPr>
              <w:t>php</w:t>
            </w:r>
          </w:p>
        </w:tc>
      </w:tr>
      <w:tr w:rsidR="00F50713" w14:paraId="72BA3AF5" w14:textId="77777777" w:rsidTr="0089205D">
        <w:trPr>
          <w:trHeight w:hRule="exact" w:val="1275"/>
        </w:trPr>
        <w:tc>
          <w:tcPr>
            <w:tcW w:w="4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F2A8C" w14:textId="77777777" w:rsidR="00F50713" w:rsidRPr="001C5D93" w:rsidRDefault="00F50713" w:rsidP="00F50713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34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FEDF0" w14:textId="77777777" w:rsidR="00F50713" w:rsidRPr="00E330A8" w:rsidRDefault="00F50713" w:rsidP="00F50713">
            <w:pPr>
              <w:pStyle w:val="affa"/>
              <w:ind w:left="34" w:firstLine="0"/>
              <w:jc w:val="left"/>
              <w:rPr>
                <w:lang w:val="ru-RU" w:eastAsia="ru-RU"/>
              </w:rPr>
            </w:pPr>
            <w:r>
              <w:rPr>
                <w:lang w:val="ru-RU" w:eastAsia="ru-RU"/>
              </w:rPr>
              <w:t>Объекты операционной системы.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7E90E" w14:textId="77777777" w:rsidR="00F50713" w:rsidRPr="001C5D93" w:rsidRDefault="00F50713" w:rsidP="00F50713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2481E5" w14:textId="77777777" w:rsidR="00F50713" w:rsidRDefault="00F50713" w:rsidP="00F50713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816CA" w14:textId="77777777" w:rsidR="00F50713" w:rsidRPr="00CB4F77" w:rsidRDefault="00F50713" w:rsidP="00F50713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BAF331A" w14:textId="77777777" w:rsidR="00F50713" w:rsidRPr="00A522CC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483FB0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C03B93" w14:textId="77777777"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https://lbz.ru/metodist/authors/informatika/3/eor6.php</w:t>
            </w:r>
          </w:p>
        </w:tc>
      </w:tr>
      <w:tr w:rsidR="00F50713" w:rsidRPr="002D7888" w14:paraId="0B4395F0" w14:textId="77777777" w:rsidTr="0089205D">
        <w:trPr>
          <w:trHeight w:hRule="exact" w:val="127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74D0EC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FDAC2" w14:textId="77777777" w:rsidR="00F50713" w:rsidRPr="00E93007" w:rsidRDefault="00F50713" w:rsidP="00F50713">
            <w:pPr>
              <w:pStyle w:val="affa"/>
              <w:ind w:left="34" w:firstLine="0"/>
              <w:jc w:val="left"/>
            </w:pPr>
            <w:r w:rsidRPr="00940E36">
              <w:rPr>
                <w:lang w:val="ru-RU" w:eastAsia="ru-RU"/>
              </w:rPr>
              <w:t>Файлы и папки. Размер файла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8030C" w14:textId="77777777" w:rsidR="00F50713" w:rsidRPr="001C5D9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98A2C" w14:textId="77777777" w:rsidR="00F50713" w:rsidRPr="001C5D9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69745" w14:textId="77777777" w:rsidR="00F50713" w:rsidRPr="001C5D9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EF61160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056B84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FA600C" w14:textId="77777777"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</w:t>
            </w: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://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lbz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ru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metodist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r w:rsidRPr="0089205D">
              <w:rPr>
                <w:rFonts w:ascii="Times New Roman" w:eastAsia="Times New Roman" w:hAnsi="Times New Roman"/>
                <w:color w:val="000000"/>
              </w:rPr>
              <w:t>authors</w:t>
            </w: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informatika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/3/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eor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6.</w:t>
            </w:r>
            <w:r w:rsidRPr="0089205D">
              <w:rPr>
                <w:rFonts w:ascii="Times New Roman" w:eastAsia="Times New Roman" w:hAnsi="Times New Roman"/>
                <w:color w:val="000000"/>
              </w:rPr>
              <w:t>php</w:t>
            </w:r>
          </w:p>
        </w:tc>
      </w:tr>
      <w:tr w:rsidR="00F50713" w14:paraId="63CD2940" w14:textId="77777777" w:rsidTr="0089205D">
        <w:trPr>
          <w:trHeight w:hRule="exact" w:val="128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BC90B" w14:textId="77777777" w:rsidR="00F50713" w:rsidRPr="001C5D9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C6EF5" w14:textId="77777777" w:rsidR="00F50713" w:rsidRPr="00E93007" w:rsidRDefault="00F50713" w:rsidP="00F50713">
            <w:pPr>
              <w:pStyle w:val="affa"/>
              <w:ind w:left="34" w:firstLine="0"/>
              <w:jc w:val="left"/>
            </w:pPr>
            <w:r w:rsidRPr="00940E36">
              <w:rPr>
                <w:lang w:val="ru-RU" w:eastAsia="ru-RU"/>
              </w:rPr>
              <w:t>Разнообразие отношений объектов и их множеств. Отношения между множествами.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97D2E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40ED4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98892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5F933A9" w14:textId="77777777" w:rsidR="00F50713" w:rsidRPr="00A522CC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3FC683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AF93FD" w14:textId="77777777"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https://lbz.ru/metodist/authors/informatika/3/eor6.php</w:t>
            </w:r>
          </w:p>
        </w:tc>
      </w:tr>
      <w:tr w:rsidR="00F50713" w14:paraId="13C23AEC" w14:textId="77777777" w:rsidTr="0089205D">
        <w:trPr>
          <w:trHeight w:hRule="exact" w:val="141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B45C02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A97D0" w14:textId="77777777" w:rsidR="00F50713" w:rsidRPr="00E330A8" w:rsidRDefault="00F50713" w:rsidP="00F50713">
            <w:pPr>
              <w:pStyle w:val="affa"/>
              <w:ind w:left="34" w:firstLine="0"/>
              <w:jc w:val="left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Отношение «входит в состав».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DECD4C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6A211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44EA1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5B931E8" w14:textId="77777777" w:rsidR="00F50713" w:rsidRPr="00375E2A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BC6CB2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A2B339" w14:textId="77777777"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https://lbz.ru/metodist/authors/informatika/3/eor6.php</w:t>
            </w:r>
          </w:p>
        </w:tc>
      </w:tr>
      <w:tr w:rsidR="00F50713" w14:paraId="5CF7261A" w14:textId="77777777" w:rsidTr="0089205D">
        <w:trPr>
          <w:trHeight w:hRule="exact" w:val="127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B1F77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2E6C1" w14:textId="77777777" w:rsidR="00F50713" w:rsidRPr="005A53CF" w:rsidRDefault="00F50713" w:rsidP="00F50713">
            <w:pPr>
              <w:rPr>
                <w:rFonts w:ascii="Times New Roman" w:hAnsi="Times New Roman" w:cs="Times New Roman"/>
                <w:lang w:val="ru-RU"/>
              </w:rPr>
            </w:pPr>
            <w:r w:rsidRPr="005A53CF">
              <w:rPr>
                <w:rFonts w:ascii="Times New Roman" w:hAnsi="Times New Roman" w:cs="Times New Roman"/>
                <w:sz w:val="24"/>
                <w:lang w:val="ru-RU"/>
              </w:rPr>
              <w:t xml:space="preserve">Разновидности объекта и их классификация.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B61BC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17185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CB77D" w14:textId="77777777" w:rsidR="00F50713" w:rsidRPr="00EC18B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957E46A" w14:textId="77777777" w:rsidR="00F50713" w:rsidRPr="00375E2A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E2A494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D0952A" w14:textId="77777777"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https://lbz.ru/metodist/authors/informatika/3/eor6.php</w:t>
            </w:r>
          </w:p>
        </w:tc>
      </w:tr>
      <w:tr w:rsidR="00F50713" w14:paraId="180DB11F" w14:textId="77777777" w:rsidTr="0089205D">
        <w:trPr>
          <w:trHeight w:hRule="exact" w:val="128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7D95FB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F77A7" w14:textId="77777777" w:rsidR="00F50713" w:rsidRPr="00E330A8" w:rsidRDefault="00F50713" w:rsidP="00F50713">
            <w:pPr>
              <w:pStyle w:val="affa"/>
              <w:ind w:left="34" w:firstLine="0"/>
              <w:jc w:val="left"/>
              <w:rPr>
                <w:lang w:val="ru-RU" w:eastAsia="ru-RU"/>
              </w:rPr>
            </w:pPr>
            <w:r w:rsidRPr="00940E36">
              <w:rPr>
                <w:lang w:val="ru-RU" w:eastAsia="ru-RU"/>
              </w:rPr>
              <w:t>Класс</w:t>
            </w:r>
            <w:r>
              <w:rPr>
                <w:lang w:val="ru-RU" w:eastAsia="ru-RU"/>
              </w:rPr>
              <w:t>ификация компьютерных объектов.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E27B8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6A6D2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A8C1F" w14:textId="77777777" w:rsidR="00F50713" w:rsidRPr="00EC18B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A6E6631" w14:textId="77777777" w:rsidR="00F50713" w:rsidRPr="00375E2A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685332FA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14:paraId="5AD77E1B" w14:textId="77777777"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https://lbz.ru/metodist/authors/informatika/3/eor6.php</w:t>
            </w:r>
          </w:p>
        </w:tc>
      </w:tr>
      <w:tr w:rsidR="00F50713" w14:paraId="5A5153A3" w14:textId="77777777" w:rsidTr="0089205D">
        <w:trPr>
          <w:trHeight w:hRule="exact" w:val="1274"/>
        </w:trPr>
        <w:tc>
          <w:tcPr>
            <w:tcW w:w="4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50A789" w14:textId="77777777" w:rsidR="00F50713" w:rsidRDefault="00F50713" w:rsidP="00F50713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4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8123B" w14:textId="77777777" w:rsidR="00F50713" w:rsidRPr="00E330A8" w:rsidRDefault="00F50713" w:rsidP="00F50713">
            <w:pPr>
              <w:pStyle w:val="affa"/>
              <w:ind w:left="34" w:firstLine="0"/>
              <w:jc w:val="left"/>
              <w:rPr>
                <w:lang w:val="ru-RU" w:eastAsia="ru-RU"/>
              </w:rPr>
            </w:pPr>
            <w:r w:rsidRPr="00940E36">
              <w:rPr>
                <w:lang w:val="ru-RU" w:eastAsia="ru-RU"/>
              </w:rPr>
              <w:t>Системы объектов. Состав и стр</w:t>
            </w:r>
            <w:r>
              <w:rPr>
                <w:lang w:val="ru-RU" w:eastAsia="ru-RU"/>
              </w:rPr>
              <w:t>уктура системы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2024A5" w14:textId="77777777" w:rsidR="00F50713" w:rsidRDefault="00F50713" w:rsidP="00F50713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2AA528" w14:textId="77777777" w:rsidR="00F50713" w:rsidRDefault="00F50713" w:rsidP="00F50713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ED9DB" w14:textId="77777777" w:rsidR="00F50713" w:rsidRPr="00EC18B0" w:rsidRDefault="00F50713" w:rsidP="00F50713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EC876CF" w14:textId="77777777" w:rsidR="00F50713" w:rsidRPr="00375E2A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82AB47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F1B8F5" w14:textId="77777777"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https://lbz.ru/metodist/authors/informatika/3/eor6.php</w:t>
            </w:r>
          </w:p>
        </w:tc>
      </w:tr>
      <w:tr w:rsidR="00F50713" w14:paraId="2B953C10" w14:textId="77777777" w:rsidTr="0089205D">
        <w:trPr>
          <w:trHeight w:hRule="exact" w:val="127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027CBD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84768" w14:textId="77777777" w:rsidR="00F50713" w:rsidRPr="00C0469B" w:rsidRDefault="00F50713" w:rsidP="00F50713">
            <w:pPr>
              <w:pStyle w:val="affa"/>
              <w:ind w:left="34" w:firstLine="0"/>
              <w:jc w:val="left"/>
              <w:rPr>
                <w:lang w:val="ru-RU" w:eastAsia="ru-RU"/>
              </w:rPr>
            </w:pPr>
            <w:r w:rsidRPr="00940E36">
              <w:rPr>
                <w:lang w:val="ru-RU" w:eastAsia="ru-RU"/>
              </w:rPr>
              <w:t xml:space="preserve">Система и окружающая </w:t>
            </w:r>
            <w:r>
              <w:rPr>
                <w:lang w:val="ru-RU" w:eastAsia="ru-RU"/>
              </w:rPr>
              <w:t>среда. Система как черный ящик.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85E97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31795C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09823C" w14:textId="77777777" w:rsidR="00F50713" w:rsidRPr="00EC18B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1D5FA09" w14:textId="77777777" w:rsidR="00F50713" w:rsidRPr="00375E2A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E5F49F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E6714C" w14:textId="77777777"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https://lbz.ru/metodist/authors/informatika/3/eor6.php</w:t>
            </w:r>
          </w:p>
        </w:tc>
      </w:tr>
      <w:tr w:rsidR="00F50713" w14:paraId="598F9B8C" w14:textId="77777777" w:rsidTr="0089205D">
        <w:trPr>
          <w:trHeight w:hRule="exact" w:val="129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E0848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10.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07D28" w14:textId="77777777" w:rsidR="00F50713" w:rsidRPr="00C0469B" w:rsidRDefault="00F50713" w:rsidP="00F50713">
            <w:pPr>
              <w:pStyle w:val="affa"/>
              <w:ind w:left="34" w:firstLine="0"/>
              <w:jc w:val="left"/>
              <w:rPr>
                <w:b/>
              </w:rPr>
            </w:pPr>
            <w:r w:rsidRPr="00940E36">
              <w:rPr>
                <w:lang w:val="ru-RU" w:eastAsia="ru-RU"/>
              </w:rPr>
              <w:t>Персональный компьютер как система.</w:t>
            </w:r>
            <w:r>
              <w:rPr>
                <w:lang w:val="ru-RU"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E60EB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68D4BD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6276E" w14:textId="77777777" w:rsidR="00F50713" w:rsidRPr="00EC18B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C139FD2" w14:textId="77777777" w:rsidR="00F50713" w:rsidRPr="00375E2A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E7149A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E4590" w14:textId="77777777"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https://lbz.ru/metodist/authors/informatika/3/eor6.php</w:t>
            </w:r>
          </w:p>
        </w:tc>
      </w:tr>
      <w:tr w:rsidR="00F50713" w14:paraId="05022E4A" w14:textId="77777777" w:rsidTr="0089205D">
        <w:trPr>
          <w:trHeight w:hRule="exact" w:val="127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4F3BD3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6F20E" w14:textId="77777777" w:rsidR="00F50713" w:rsidRPr="00EC18B0" w:rsidRDefault="00F50713" w:rsidP="00F50713">
            <w:pPr>
              <w:pStyle w:val="affa"/>
              <w:ind w:left="34" w:firstLine="0"/>
              <w:jc w:val="left"/>
            </w:pPr>
            <w:r w:rsidRPr="00EC18B0">
              <w:rPr>
                <w:lang w:val="ru-RU" w:eastAsia="ru-RU"/>
              </w:rPr>
              <w:t xml:space="preserve">Что такое алгоритм. </w:t>
            </w:r>
            <w:r w:rsidRPr="00EC18B0">
              <w:t>Работа в среде виртуальной лаборатории «Переправы»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0EC36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2A776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F3D86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B6807A2" w14:textId="77777777" w:rsidR="00F50713" w:rsidRPr="00375E2A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F9B667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D7847B" w14:textId="77777777"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https://lbz.ru/metodist/authors/informatika/3/eor6.php</w:t>
            </w:r>
          </w:p>
        </w:tc>
      </w:tr>
      <w:tr w:rsidR="00F50713" w14:paraId="2B45AFDB" w14:textId="77777777" w:rsidTr="0089205D">
        <w:trPr>
          <w:trHeight w:hRule="exact" w:val="127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68AEC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C68DC" w14:textId="77777777" w:rsidR="00F50713" w:rsidRPr="00EC18B0" w:rsidRDefault="00F50713" w:rsidP="00F50713">
            <w:pPr>
              <w:pStyle w:val="affa"/>
              <w:ind w:left="34" w:firstLine="0"/>
            </w:pPr>
            <w:r w:rsidRPr="00EC18B0">
              <w:rPr>
                <w:lang w:val="ru-RU" w:eastAsia="ru-RU"/>
              </w:rPr>
              <w:t xml:space="preserve">Исполнители вокруг нас. </w:t>
            </w:r>
            <w:r w:rsidRPr="00EC18B0">
              <w:t>Работа в среде исполнителя Кузнечик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F93B1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E1C9FD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EBCD7" w14:textId="77777777" w:rsidR="00F50713" w:rsidRPr="002A0382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A6F33FC" w14:textId="77777777" w:rsidR="00F50713" w:rsidRPr="00375E2A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2A2701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27571D" w14:textId="77777777"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https://lbz.ru/metodist/authors/informatika/3/eor6.php</w:t>
            </w:r>
          </w:p>
        </w:tc>
      </w:tr>
      <w:tr w:rsidR="00F50713" w14:paraId="4BFBE950" w14:textId="77777777" w:rsidTr="0089205D">
        <w:trPr>
          <w:trHeight w:hRule="exact" w:val="126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82081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3B454" w14:textId="77777777" w:rsidR="00F50713" w:rsidRPr="00EC18B0" w:rsidRDefault="00F50713" w:rsidP="00F50713">
            <w:pPr>
              <w:pStyle w:val="affa"/>
              <w:ind w:left="34" w:firstLine="0"/>
              <w:rPr>
                <w:b/>
              </w:rPr>
            </w:pPr>
            <w:r w:rsidRPr="00EC18B0">
              <w:rPr>
                <w:lang w:val="ru-RU" w:eastAsia="ru-RU"/>
              </w:rPr>
              <w:t xml:space="preserve">Формы записи алгоритмов. </w:t>
            </w:r>
            <w:r w:rsidRPr="00EC18B0">
              <w:t>Работа в среде исполнителя Водолей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9CE95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6722B1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AA9DBE" w14:textId="77777777" w:rsidR="00F50713" w:rsidRPr="002A0382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17259C3" w14:textId="77777777" w:rsidR="00F50713" w:rsidRPr="00375E2A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EA8293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A04175" w14:textId="77777777"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https://lbz.ru/metodist/authors/informatika/3/eor6.php</w:t>
            </w:r>
          </w:p>
        </w:tc>
      </w:tr>
      <w:tr w:rsidR="00F50713" w14:paraId="52C2463E" w14:textId="77777777" w:rsidTr="0089205D">
        <w:trPr>
          <w:trHeight w:hRule="exact" w:val="128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328AAA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FE651D" w14:textId="77777777" w:rsidR="00F50713" w:rsidRPr="00EC18B0" w:rsidRDefault="00F50713" w:rsidP="00F50713">
            <w:pPr>
              <w:pStyle w:val="affa"/>
              <w:ind w:left="34" w:firstLine="0"/>
              <w:rPr>
                <w:lang w:val="ru-RU" w:eastAsia="ru-RU"/>
              </w:rPr>
            </w:pPr>
            <w:r w:rsidRPr="00EC18B0">
              <w:rPr>
                <w:lang w:val="ru-RU" w:eastAsia="ru-RU"/>
              </w:rPr>
              <w:t>Линейные алгоритмы.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9DCB4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14D70F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8B230F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5CCAA4D" w14:textId="77777777" w:rsidR="00F50713" w:rsidRPr="00375E2A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AE1A1F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2D0269" w14:textId="77777777"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https://lbz.ru/metodist/authors/informatika/3/eor6.php</w:t>
            </w:r>
          </w:p>
        </w:tc>
      </w:tr>
      <w:tr w:rsidR="00F50713" w:rsidRPr="002D7888" w14:paraId="1C556933" w14:textId="77777777" w:rsidTr="0089205D">
        <w:trPr>
          <w:trHeight w:hRule="exact" w:val="127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D9909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49FF2" w14:textId="77777777" w:rsidR="00F50713" w:rsidRPr="00EC18B0" w:rsidRDefault="00F50713" w:rsidP="00F50713">
            <w:pPr>
              <w:pStyle w:val="affa"/>
              <w:ind w:left="34" w:firstLine="0"/>
              <w:rPr>
                <w:lang w:val="ru-RU" w:eastAsia="ru-RU"/>
              </w:rPr>
            </w:pPr>
            <w:r w:rsidRPr="00EC18B0">
              <w:rPr>
                <w:lang w:val="ru-RU" w:eastAsia="ru-RU"/>
              </w:rPr>
              <w:t>Алгоритмы с ветвлениями.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8F12A" w14:textId="77777777" w:rsidR="00F50713" w:rsidRPr="001C5D9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8B878" w14:textId="77777777" w:rsidR="00F50713" w:rsidRPr="001C5D9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C98FC3" w14:textId="77777777" w:rsidR="00F50713" w:rsidRPr="001C5D9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D9D0036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1DDF53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0D4679" w14:textId="77777777"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</w:t>
            </w: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://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lbz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ru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metodist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r w:rsidRPr="0089205D">
              <w:rPr>
                <w:rFonts w:ascii="Times New Roman" w:eastAsia="Times New Roman" w:hAnsi="Times New Roman"/>
                <w:color w:val="000000"/>
              </w:rPr>
              <w:t>authors</w:t>
            </w: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informatika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/3/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eor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6.</w:t>
            </w:r>
            <w:r w:rsidRPr="0089205D">
              <w:rPr>
                <w:rFonts w:ascii="Times New Roman" w:eastAsia="Times New Roman" w:hAnsi="Times New Roman"/>
                <w:color w:val="000000"/>
              </w:rPr>
              <w:t>php</w:t>
            </w:r>
          </w:p>
        </w:tc>
      </w:tr>
      <w:tr w:rsidR="00F50713" w:rsidRPr="002D7888" w14:paraId="6C89B97B" w14:textId="77777777" w:rsidTr="0089205D">
        <w:trPr>
          <w:trHeight w:hRule="exact" w:val="127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189D2" w14:textId="77777777" w:rsidR="00F50713" w:rsidRPr="001C5D9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1C5D93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16.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00EAEC" w14:textId="77777777" w:rsidR="00F50713" w:rsidRPr="00EC18B0" w:rsidRDefault="00F50713" w:rsidP="00F50713">
            <w:pPr>
              <w:pStyle w:val="affa"/>
              <w:ind w:left="34" w:firstLine="0"/>
              <w:rPr>
                <w:lang w:val="ru-RU" w:eastAsia="ru-RU"/>
              </w:rPr>
            </w:pPr>
            <w:r w:rsidRPr="00EC18B0">
              <w:rPr>
                <w:lang w:val="ru-RU" w:eastAsia="ru-RU"/>
              </w:rPr>
              <w:t xml:space="preserve">Алгоритмы с повторениями.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12AF6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A074B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69F9D" w14:textId="77777777" w:rsidR="00F50713" w:rsidRPr="002A0382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4761BF0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1A67C1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0B3F58" w14:textId="77777777"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</w:t>
            </w: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://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lbz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ru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metodist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r w:rsidRPr="0089205D">
              <w:rPr>
                <w:rFonts w:ascii="Times New Roman" w:eastAsia="Times New Roman" w:hAnsi="Times New Roman"/>
                <w:color w:val="000000"/>
              </w:rPr>
              <w:t>authors</w:t>
            </w: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informatika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/3/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eor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6.</w:t>
            </w:r>
            <w:r w:rsidRPr="0089205D">
              <w:rPr>
                <w:rFonts w:ascii="Times New Roman" w:eastAsia="Times New Roman" w:hAnsi="Times New Roman"/>
                <w:color w:val="000000"/>
              </w:rPr>
              <w:t>php</w:t>
            </w:r>
          </w:p>
        </w:tc>
      </w:tr>
      <w:tr w:rsidR="00F50713" w:rsidRPr="002D7888" w14:paraId="4439292C" w14:textId="77777777" w:rsidTr="0089205D">
        <w:trPr>
          <w:trHeight w:hRule="exact" w:val="128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9D8B75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BF760" w14:textId="77777777" w:rsidR="00F50713" w:rsidRPr="00EC18B0" w:rsidRDefault="00F50713" w:rsidP="00F5071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C1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Исполнитель Чертежник. Пример алгоритма управления Чертежником.</w:t>
            </w:r>
            <w:r w:rsidRPr="00EC18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DD8B2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EEEB1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97E7D2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4A5563C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E9E156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67A29" w14:textId="77777777"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</w:t>
            </w: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://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lbz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ru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metodist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r w:rsidRPr="0089205D">
              <w:rPr>
                <w:rFonts w:ascii="Times New Roman" w:eastAsia="Times New Roman" w:hAnsi="Times New Roman"/>
                <w:color w:val="000000"/>
              </w:rPr>
              <w:t>authors</w:t>
            </w: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informatika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/3/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eor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6.</w:t>
            </w:r>
            <w:r w:rsidRPr="0089205D">
              <w:rPr>
                <w:rFonts w:ascii="Times New Roman" w:eastAsia="Times New Roman" w:hAnsi="Times New Roman"/>
                <w:color w:val="000000"/>
              </w:rPr>
              <w:t>php</w:t>
            </w:r>
          </w:p>
        </w:tc>
      </w:tr>
      <w:tr w:rsidR="00F50713" w:rsidRPr="002D7888" w14:paraId="78697CD2" w14:textId="77777777" w:rsidTr="0089205D">
        <w:trPr>
          <w:trHeight w:hRule="exact" w:val="141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ED5240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95637" w14:textId="77777777" w:rsidR="00F50713" w:rsidRPr="00EC18B0" w:rsidRDefault="00F50713" w:rsidP="00F50713">
            <w:pPr>
              <w:pStyle w:val="affa"/>
              <w:ind w:left="56" w:firstLine="0"/>
              <w:jc w:val="left"/>
            </w:pPr>
            <w:r w:rsidRPr="00EC18B0">
              <w:rPr>
                <w:lang w:val="ru-RU" w:eastAsia="ru-RU"/>
              </w:rPr>
              <w:t>Использование вспомогательных алгоритмов.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D4435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EA95A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93C486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DE738EC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7F9352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43859C" w14:textId="77777777"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</w:t>
            </w: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://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lbz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ru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metodist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r w:rsidRPr="0089205D">
              <w:rPr>
                <w:rFonts w:ascii="Times New Roman" w:eastAsia="Times New Roman" w:hAnsi="Times New Roman"/>
                <w:color w:val="000000"/>
              </w:rPr>
              <w:t>authors</w:t>
            </w: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informatika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/3/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eor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6.</w:t>
            </w:r>
            <w:r w:rsidRPr="0089205D">
              <w:rPr>
                <w:rFonts w:ascii="Times New Roman" w:eastAsia="Times New Roman" w:hAnsi="Times New Roman"/>
                <w:color w:val="000000"/>
              </w:rPr>
              <w:t>php</w:t>
            </w:r>
          </w:p>
        </w:tc>
      </w:tr>
      <w:tr w:rsidR="00F50713" w:rsidRPr="002D7888" w14:paraId="194E2B76" w14:textId="77777777" w:rsidTr="0089205D">
        <w:trPr>
          <w:trHeight w:hRule="exact" w:val="127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68B9D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6BB50" w14:textId="77777777" w:rsidR="00F50713" w:rsidRPr="00EC18B0" w:rsidRDefault="00F50713" w:rsidP="00F50713">
            <w:pPr>
              <w:pStyle w:val="affa"/>
              <w:ind w:left="56" w:firstLine="0"/>
              <w:jc w:val="left"/>
            </w:pPr>
            <w:r w:rsidRPr="00EC18B0">
              <w:rPr>
                <w:lang w:val="ru-RU" w:eastAsia="ru-RU"/>
              </w:rPr>
              <w:t xml:space="preserve">Алгоритмы с повторениями для исполнителя Чертёжник.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CA529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8F01A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4FD450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090C3C0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14:paraId="1CB2698E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5" w:space="0" w:color="000000"/>
              <w:right w:val="single" w:sz="4" w:space="0" w:color="000000"/>
            </w:tcBorders>
          </w:tcPr>
          <w:p w14:paraId="03882709" w14:textId="77777777"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</w:rPr>
              <w:t>https</w:t>
            </w: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://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lbz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ru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metodist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r w:rsidRPr="0089205D">
              <w:rPr>
                <w:rFonts w:ascii="Times New Roman" w:eastAsia="Times New Roman" w:hAnsi="Times New Roman"/>
                <w:color w:val="000000"/>
              </w:rPr>
              <w:t>authors</w:t>
            </w: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informatika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/3/</w:t>
            </w:r>
            <w:proofErr w:type="spellStart"/>
            <w:r w:rsidRPr="0089205D">
              <w:rPr>
                <w:rFonts w:ascii="Times New Roman" w:eastAsia="Times New Roman" w:hAnsi="Times New Roman"/>
                <w:color w:val="000000"/>
              </w:rPr>
              <w:t>eor</w:t>
            </w:r>
            <w:proofErr w:type="spellEnd"/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6.</w:t>
            </w:r>
            <w:r w:rsidRPr="0089205D">
              <w:rPr>
                <w:rFonts w:ascii="Times New Roman" w:eastAsia="Times New Roman" w:hAnsi="Times New Roman"/>
                <w:color w:val="000000"/>
              </w:rPr>
              <w:t>php</w:t>
            </w:r>
          </w:p>
        </w:tc>
      </w:tr>
      <w:tr w:rsidR="00F50713" w:rsidRPr="002D7888" w14:paraId="3D0F0DF9" w14:textId="77777777" w:rsidTr="0089205D">
        <w:trPr>
          <w:trHeight w:hRule="exact" w:val="1271"/>
        </w:trPr>
        <w:tc>
          <w:tcPr>
            <w:tcW w:w="4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60144" w14:textId="77777777" w:rsidR="00F50713" w:rsidRDefault="00F50713" w:rsidP="00F50713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46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CB7EC6" w14:textId="77777777" w:rsidR="00F50713" w:rsidRPr="00ED0A10" w:rsidRDefault="00F50713" w:rsidP="00F5071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5970">
              <w:rPr>
                <w:rFonts w:ascii="Times New Roman" w:hAnsi="Times New Roman" w:cs="Times New Roman"/>
                <w:sz w:val="24"/>
                <w:lang w:val="ru-RU"/>
              </w:rPr>
              <w:t xml:space="preserve">Алгоритмы с ветвлением. </w:t>
            </w:r>
            <w:r w:rsidRPr="00ED0A10">
              <w:rPr>
                <w:rFonts w:ascii="Times New Roman" w:hAnsi="Times New Roman" w:cs="Times New Roman"/>
                <w:sz w:val="24"/>
                <w:lang w:val="ru-RU"/>
              </w:rPr>
              <w:t>Условие ЕСЛИ. Два исполнителя.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B2914" w14:textId="77777777" w:rsidR="00F50713" w:rsidRDefault="00F50713" w:rsidP="00F50713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F3B21E" w14:textId="77777777" w:rsidR="00F50713" w:rsidRDefault="00F50713" w:rsidP="00F50713">
            <w:pPr>
              <w:autoSpaceDE w:val="0"/>
              <w:autoSpaceDN w:val="0"/>
              <w:spacing w:before="100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4F82C" w14:textId="77777777" w:rsidR="00F50713" w:rsidRPr="00ED0A10" w:rsidRDefault="00F50713" w:rsidP="00F50713">
            <w:pPr>
              <w:autoSpaceDE w:val="0"/>
              <w:autoSpaceDN w:val="0"/>
              <w:spacing w:before="100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2B19092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03E9AF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28C4B4" w14:textId="77777777"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https://bosova.ru/metodist/authors/informatika/3/scratch.php</w:t>
            </w:r>
          </w:p>
        </w:tc>
      </w:tr>
      <w:tr w:rsidR="00F50713" w:rsidRPr="002D7888" w14:paraId="6BC26D75" w14:textId="77777777" w:rsidTr="0089205D">
        <w:trPr>
          <w:trHeight w:hRule="exact"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7E878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E035C" w14:textId="77777777" w:rsidR="00F50713" w:rsidRPr="00685970" w:rsidRDefault="00F50713" w:rsidP="00F5071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5970">
              <w:rPr>
                <w:rFonts w:ascii="Times New Roman" w:hAnsi="Times New Roman" w:cs="Times New Roman"/>
                <w:sz w:val="24"/>
              </w:rPr>
              <w:t>Цикл</w:t>
            </w:r>
            <w:proofErr w:type="spellEnd"/>
            <w:r w:rsidRPr="0068597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5970">
              <w:rPr>
                <w:rFonts w:ascii="Times New Roman" w:hAnsi="Times New Roman" w:cs="Times New Roman"/>
                <w:sz w:val="24"/>
              </w:rPr>
              <w:t>при</w:t>
            </w:r>
            <w:proofErr w:type="spellEnd"/>
            <w:r w:rsidRPr="0068597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85970">
              <w:rPr>
                <w:rFonts w:ascii="Times New Roman" w:hAnsi="Times New Roman" w:cs="Times New Roman"/>
                <w:sz w:val="24"/>
              </w:rPr>
              <w:t>условии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93AA01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DAA13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28035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31D3AE8" w14:textId="77777777" w:rsidR="00F5071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  <w:p w14:paraId="7369C552" w14:textId="77777777" w:rsidR="0089205D" w:rsidRPr="001C5D93" w:rsidRDefault="0089205D" w:rsidP="0089205D">
            <w:pPr>
              <w:autoSpaceDE w:val="0"/>
              <w:autoSpaceDN w:val="0"/>
              <w:spacing w:before="98" w:after="0" w:line="262" w:lineRule="auto"/>
              <w:ind w:right="54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C3E256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CEC758" w14:textId="77777777"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https://bosova.ru/metodist/authors/informatika/3/scratch.php</w:t>
            </w:r>
          </w:p>
        </w:tc>
      </w:tr>
      <w:tr w:rsidR="00F50713" w14:paraId="76D7A0F8" w14:textId="77777777" w:rsidTr="0089205D">
        <w:trPr>
          <w:trHeight w:hRule="exact" w:val="158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EE1053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22.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50C80" w14:textId="77777777" w:rsidR="00F50713" w:rsidRPr="00685970" w:rsidRDefault="00F50713" w:rsidP="00F5071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5970">
              <w:rPr>
                <w:rFonts w:ascii="Times New Roman" w:hAnsi="Times New Roman" w:cs="Times New Roman"/>
                <w:sz w:val="24"/>
                <w:lang w:val="ru-RU"/>
              </w:rPr>
              <w:t>Цикл при условии. Исполнитель определяет цвета.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D8E3A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60723" w14:textId="77777777" w:rsidR="00F50713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C88CF" w14:textId="77777777" w:rsidR="00F50713" w:rsidRPr="00ED0A1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2B191E6E" w14:textId="77777777" w:rsidR="00F50713" w:rsidRPr="00375E2A" w:rsidRDefault="00F50713" w:rsidP="00375E2A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B12265" w14:textId="77777777" w:rsidR="00F5071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8184FD" w14:textId="77777777"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</w:pPr>
            <w:r w:rsidRPr="0089205D">
              <w:t>https://bosova.ru/metodist/authors/informatika/3/scratch.php</w:t>
            </w:r>
          </w:p>
        </w:tc>
      </w:tr>
      <w:tr w:rsidR="00F50713" w:rsidRPr="002D7888" w14:paraId="2F3000A4" w14:textId="77777777" w:rsidTr="0089205D">
        <w:trPr>
          <w:trHeight w:hRule="exact" w:val="155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739BD" w14:textId="77777777"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23.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ED403" w14:textId="77777777" w:rsidR="00F50713" w:rsidRPr="00685970" w:rsidRDefault="00F50713" w:rsidP="00F5071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5970">
              <w:rPr>
                <w:rFonts w:ascii="Times New Roman" w:hAnsi="Times New Roman" w:cs="Times New Roman"/>
                <w:sz w:val="24"/>
                <w:lang w:val="ru-RU"/>
              </w:rPr>
              <w:t xml:space="preserve">Цикл при условии. Исполнители в разных слоях.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85474" w14:textId="77777777"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ECA60E" w14:textId="77777777"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AB3E99" w14:textId="77777777"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78D79C7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85AD6C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5AD1D0" w14:textId="77777777"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https://bosova.ru/metodist/authors/informatika/3/scratch.php</w:t>
            </w:r>
          </w:p>
        </w:tc>
      </w:tr>
      <w:tr w:rsidR="00F50713" w:rsidRPr="002D7888" w14:paraId="05102130" w14:textId="77777777" w:rsidTr="0089205D">
        <w:trPr>
          <w:trHeight w:hRule="exact" w:val="155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955284" w14:textId="77777777"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24.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8B81F8" w14:textId="77777777" w:rsidR="00F50713" w:rsidRPr="00685970" w:rsidRDefault="00F50713" w:rsidP="00F5071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5970">
              <w:rPr>
                <w:rFonts w:ascii="Times New Roman" w:hAnsi="Times New Roman" w:cs="Times New Roman"/>
                <w:sz w:val="24"/>
                <w:lang w:val="ru-RU"/>
              </w:rPr>
              <w:t xml:space="preserve">Перемещение исполнителя из одного слоя в другой. Действия исполнителей в разных слоях.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05F623" w14:textId="77777777"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07E0D" w14:textId="77777777"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06A53" w14:textId="77777777"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5EBD56E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67D0A6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BC5B86" w14:textId="77777777"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https://bosova.ru/metodist/authors/informatika/3/scratch.php</w:t>
            </w:r>
          </w:p>
        </w:tc>
      </w:tr>
      <w:tr w:rsidR="00F50713" w:rsidRPr="002D7888" w14:paraId="134A3EA8" w14:textId="77777777" w:rsidTr="0089205D">
        <w:trPr>
          <w:trHeight w:hRule="exact" w:val="140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D5EB81" w14:textId="77777777"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25.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88F20" w14:textId="77777777" w:rsidR="00F50713" w:rsidRPr="00685970" w:rsidRDefault="00F50713" w:rsidP="00F5071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5970">
              <w:rPr>
                <w:rFonts w:ascii="Times New Roman" w:hAnsi="Times New Roman" w:cs="Times New Roman"/>
                <w:sz w:val="24"/>
                <w:lang w:val="ru-RU"/>
              </w:rPr>
              <w:t>Алгоритмы с ветвлением. Условие ЕСЛИ. Взаимодействие исполнителей. Блок-схема с условием.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7A19B" w14:textId="77777777"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F8F1F" w14:textId="77777777"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8293F9" w14:textId="77777777"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D7366BC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392BBD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4FCBCC" w14:textId="77777777"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https://bosova.ru/metodist/authors/informatika/3/scratch.php</w:t>
            </w:r>
          </w:p>
        </w:tc>
      </w:tr>
      <w:tr w:rsidR="00F50713" w:rsidRPr="002D7888" w14:paraId="2355A65D" w14:textId="77777777" w:rsidTr="0089205D">
        <w:trPr>
          <w:trHeight w:hRule="exact" w:val="129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27BF0" w14:textId="77777777"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26.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975E9" w14:textId="77777777" w:rsidR="00F50713" w:rsidRPr="00685970" w:rsidRDefault="00F50713" w:rsidP="00F50713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5970">
              <w:rPr>
                <w:rFonts w:ascii="Times New Roman" w:hAnsi="Times New Roman" w:cs="Times New Roman"/>
                <w:sz w:val="24"/>
                <w:lang w:val="ru-RU"/>
              </w:rPr>
              <w:t>Сцена как исполнитель. Последовательное выполнение команд исполнителями.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DD4FAC" w14:textId="77777777"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466622" w14:textId="77777777"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8E85C" w14:textId="77777777" w:rsidR="00F50713" w:rsidRPr="00685970" w:rsidRDefault="00F50713" w:rsidP="00F50713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7871299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E1571D" w14:textId="77777777" w:rsidR="00F50713" w:rsidRPr="001C5D93" w:rsidRDefault="00F50713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D7E415" w14:textId="77777777" w:rsidR="00F50713" w:rsidRPr="0089205D" w:rsidRDefault="0089205D" w:rsidP="00F50713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https://bosova.ru/metodist/authors/informatika/3/scratch.php</w:t>
            </w:r>
          </w:p>
        </w:tc>
      </w:tr>
      <w:tr w:rsidR="00EA3A4D" w:rsidRPr="002D7888" w14:paraId="79DF0012" w14:textId="77777777" w:rsidTr="0089205D">
        <w:trPr>
          <w:trHeight w:hRule="exact" w:val="127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DC021F" w14:textId="77777777"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4A2BEA" w14:textId="77777777" w:rsidR="00EA3A4D" w:rsidRPr="00685970" w:rsidRDefault="00EA3A4D" w:rsidP="00EA3A4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5970">
              <w:rPr>
                <w:rFonts w:ascii="Times New Roman" w:hAnsi="Times New Roman" w:cs="Times New Roman"/>
                <w:sz w:val="24"/>
                <w:lang w:val="ru-RU"/>
              </w:rPr>
              <w:t>Алгоритмы с ветвлением. Программирование клавиш.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382E1" w14:textId="77777777"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0C788" w14:textId="77777777"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33856D" w14:textId="77777777"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99251FB" w14:textId="77777777"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5FEA8B" w14:textId="77777777"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5A099" w14:textId="77777777" w:rsidR="00EA3A4D" w:rsidRPr="0089205D" w:rsidRDefault="0089205D" w:rsidP="00EA3A4D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https://bosova.ru/metodist/authors/informatika/3/scratch.php</w:t>
            </w:r>
          </w:p>
        </w:tc>
      </w:tr>
      <w:tr w:rsidR="00EA3A4D" w:rsidRPr="002D7888" w14:paraId="739FAA0B" w14:textId="77777777" w:rsidTr="0089205D">
        <w:trPr>
          <w:trHeight w:hRule="exact" w:val="127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2A15B" w14:textId="77777777"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28.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512C7" w14:textId="77777777" w:rsidR="00EA3A4D" w:rsidRPr="00685970" w:rsidRDefault="00EA3A4D" w:rsidP="00EA3A4D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85970">
              <w:rPr>
                <w:rFonts w:ascii="Times New Roman" w:hAnsi="Times New Roman" w:cs="Times New Roman"/>
                <w:sz w:val="24"/>
                <w:lang w:val="ru-RU"/>
              </w:rPr>
              <w:t>Алгоритмы с ветвлением. Если касается цвета.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E135D" w14:textId="77777777"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E9C409" w14:textId="77777777"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123A4E" w14:textId="77777777"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1537C2F" w14:textId="77777777"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CFD33D" w14:textId="77777777"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E7C5E5" w14:textId="77777777" w:rsidR="00EA3A4D" w:rsidRPr="0089205D" w:rsidRDefault="0089205D" w:rsidP="00EA3A4D">
            <w:pPr>
              <w:autoSpaceDE w:val="0"/>
              <w:autoSpaceDN w:val="0"/>
              <w:spacing w:before="98" w:after="0" w:line="262" w:lineRule="auto"/>
              <w:ind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https://bosova.ru/metodist/authors/informatika/3/scratch.php</w:t>
            </w:r>
          </w:p>
        </w:tc>
      </w:tr>
      <w:tr w:rsidR="00EA3A4D" w:rsidRPr="002D7888" w14:paraId="552F4C12" w14:textId="77777777" w:rsidTr="0089205D">
        <w:trPr>
          <w:trHeight w:hRule="exact" w:val="1268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B6F9E" w14:textId="77777777"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29.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5D18C" w14:textId="77777777" w:rsidR="00EA3A4D" w:rsidRPr="00685970" w:rsidRDefault="00EA3A4D" w:rsidP="00EA3A4D">
            <w:pPr>
              <w:rPr>
                <w:rFonts w:ascii="Times New Roman" w:hAnsi="Times New Roman" w:cs="Times New Roman"/>
                <w:sz w:val="24"/>
              </w:rPr>
            </w:pPr>
            <w:r w:rsidRPr="00685970">
              <w:rPr>
                <w:rFonts w:ascii="Times New Roman" w:hAnsi="Times New Roman" w:cs="Times New Roman"/>
                <w:sz w:val="24"/>
              </w:rPr>
              <w:t xml:space="preserve">Интерактивность исполнителей.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44B6D6" w14:textId="77777777"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6F474" w14:textId="77777777"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7CCF46" w14:textId="77777777"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9286EB1" w14:textId="77777777"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2B7A55" w14:textId="77777777"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00D66F" w14:textId="77777777" w:rsidR="00EA3A4D" w:rsidRPr="0089205D" w:rsidRDefault="0089205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https://bosova.ru/metodist/authors/informatika/3/scratch.php</w:t>
            </w:r>
          </w:p>
        </w:tc>
      </w:tr>
      <w:tr w:rsidR="00EA3A4D" w:rsidRPr="002D7888" w14:paraId="443B70AD" w14:textId="77777777" w:rsidTr="0089205D">
        <w:trPr>
          <w:trHeight w:hRule="exact" w:val="128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63006" w14:textId="77777777"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30.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D15B8" w14:textId="77777777" w:rsidR="00EA3A4D" w:rsidRPr="00685970" w:rsidRDefault="00EA3A4D" w:rsidP="00EA3A4D">
            <w:pPr>
              <w:rPr>
                <w:rFonts w:ascii="Times New Roman" w:hAnsi="Times New Roman" w:cs="Times New Roman"/>
                <w:sz w:val="24"/>
              </w:rPr>
            </w:pPr>
            <w:r w:rsidRPr="00685970">
              <w:rPr>
                <w:rFonts w:ascii="Times New Roman" w:hAnsi="Times New Roman" w:cs="Times New Roman"/>
                <w:sz w:val="24"/>
              </w:rPr>
              <w:t>Игра «Лабиринт». Усложнение.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70EE1" w14:textId="77777777"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B2C22E" w14:textId="77777777"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D01C87" w14:textId="77777777"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74E33B42" w14:textId="77777777"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655979" w14:textId="77777777"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265298" w14:textId="77777777" w:rsidR="00EA3A4D" w:rsidRPr="0089205D" w:rsidRDefault="0089205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https://bosova.ru/metodist/authors/informatika/3/scratch.php</w:t>
            </w:r>
          </w:p>
        </w:tc>
      </w:tr>
      <w:tr w:rsidR="00EA3A4D" w:rsidRPr="002D7888" w14:paraId="02D0D37E" w14:textId="77777777" w:rsidTr="0089205D">
        <w:trPr>
          <w:trHeight w:hRule="exact" w:val="1403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5E866C" w14:textId="77777777"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31.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7B474" w14:textId="77777777" w:rsidR="00EA3A4D" w:rsidRPr="00685970" w:rsidRDefault="00EA3A4D" w:rsidP="00EA3A4D">
            <w:pPr>
              <w:rPr>
                <w:rFonts w:ascii="Times New Roman" w:hAnsi="Times New Roman" w:cs="Times New Roman"/>
                <w:sz w:val="24"/>
              </w:rPr>
            </w:pPr>
            <w:r w:rsidRPr="00685970">
              <w:rPr>
                <w:rFonts w:ascii="Times New Roman" w:hAnsi="Times New Roman" w:cs="Times New Roman"/>
                <w:sz w:val="24"/>
              </w:rPr>
              <w:t xml:space="preserve">Моделирование ситуации.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B28A19" w14:textId="77777777"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8D79D" w14:textId="77777777"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4B005" w14:textId="77777777"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E81B81D" w14:textId="77777777"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80F399" w14:textId="77777777"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0DFDDD" w14:textId="77777777" w:rsidR="00EA3A4D" w:rsidRPr="0089205D" w:rsidRDefault="0089205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https://bosova.ru/metodist/authors/informatika/3/scratch.php</w:t>
            </w:r>
          </w:p>
        </w:tc>
      </w:tr>
      <w:tr w:rsidR="00EA3A4D" w:rsidRPr="002D7888" w14:paraId="1C2CA091" w14:textId="77777777" w:rsidTr="0089205D">
        <w:trPr>
          <w:trHeight w:hRule="exact" w:val="1144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4E31D6" w14:textId="77777777"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32.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DAA6E6" w14:textId="77777777" w:rsidR="00EA3A4D" w:rsidRPr="00685970" w:rsidRDefault="00EA3A4D" w:rsidP="00EA3A4D">
            <w:pPr>
              <w:rPr>
                <w:rFonts w:ascii="Times New Roman" w:hAnsi="Times New Roman" w:cs="Times New Roman"/>
                <w:sz w:val="24"/>
              </w:rPr>
            </w:pPr>
            <w:r w:rsidRPr="00685970">
              <w:rPr>
                <w:rFonts w:ascii="Times New Roman" w:hAnsi="Times New Roman" w:cs="Times New Roman"/>
                <w:sz w:val="24"/>
              </w:rPr>
              <w:t xml:space="preserve">Моделирование ситуации. Интерактивность исполнителей.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1B353" w14:textId="77777777"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895509" w14:textId="77777777"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02AF6" w14:textId="77777777"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0CD0067" w14:textId="77777777"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952B82" w14:textId="77777777"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B30DFF" w14:textId="77777777" w:rsidR="00EA3A4D" w:rsidRPr="0089205D" w:rsidRDefault="0089205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https://bosova.ru/metodist/authors/informatika/3/scratch.php</w:t>
            </w:r>
          </w:p>
        </w:tc>
      </w:tr>
      <w:tr w:rsidR="00EA3A4D" w:rsidRPr="002D7888" w14:paraId="75A5C9D3" w14:textId="77777777" w:rsidTr="0089205D">
        <w:trPr>
          <w:trHeight w:hRule="exact" w:val="129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18A59A" w14:textId="77777777"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lastRenderedPageBreak/>
              <w:t>33.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5F75D" w14:textId="77777777" w:rsidR="00EA3A4D" w:rsidRPr="00685970" w:rsidRDefault="00EA3A4D" w:rsidP="00EA3A4D">
            <w:pPr>
              <w:rPr>
                <w:rFonts w:ascii="Times New Roman" w:hAnsi="Times New Roman" w:cs="Times New Roman"/>
                <w:sz w:val="24"/>
              </w:rPr>
            </w:pPr>
            <w:r w:rsidRPr="00685970">
              <w:rPr>
                <w:rFonts w:ascii="Times New Roman" w:hAnsi="Times New Roman" w:cs="Times New Roman"/>
                <w:sz w:val="24"/>
              </w:rPr>
              <w:t xml:space="preserve">Моделирование. Учебные модели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3F6C5A" w14:textId="77777777" w:rsidR="00EA3A4D" w:rsidRPr="0068597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C69B2" w14:textId="77777777"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FC9ED" w14:textId="77777777"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35525108" w14:textId="77777777"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FB61C5" w14:textId="77777777"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E28F72" w14:textId="77777777" w:rsidR="00EA3A4D" w:rsidRPr="0089205D" w:rsidRDefault="0089205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9205D">
              <w:rPr>
                <w:rFonts w:ascii="Times New Roman" w:eastAsia="Times New Roman" w:hAnsi="Times New Roman"/>
                <w:color w:val="000000"/>
                <w:lang w:val="ru-RU"/>
              </w:rPr>
              <w:t>https://bosova.ru/metodist/authors/informatika/3/scratch.php</w:t>
            </w:r>
          </w:p>
        </w:tc>
      </w:tr>
      <w:tr w:rsidR="00EA3A4D" w14:paraId="557A13C9" w14:textId="77777777" w:rsidTr="0089205D">
        <w:trPr>
          <w:trHeight w:hRule="exact" w:val="106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3C9371" w14:textId="77777777" w:rsidR="00EA3A4D" w:rsidRDefault="00EA3A4D" w:rsidP="00EA3A4D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F1568D" w14:textId="77777777" w:rsidR="00EA3A4D" w:rsidRPr="00D77B78" w:rsidRDefault="00EA3A4D" w:rsidP="00EA3A4D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Промежуточная аттестация. Контрольная работа за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924CD9" w14:textId="77777777" w:rsidR="00EA3A4D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9ACA57" w14:textId="77777777" w:rsidR="00EA3A4D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515D93" w14:textId="77777777" w:rsidR="00EA3A4D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F7F8E85" w14:textId="77777777"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8B4E0C" w14:textId="77777777"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3DF203" w14:textId="77777777" w:rsidR="00EA3A4D" w:rsidRPr="001C5D93" w:rsidRDefault="00EA3A4D" w:rsidP="00EA3A4D">
            <w:pPr>
              <w:autoSpaceDE w:val="0"/>
              <w:autoSpaceDN w:val="0"/>
              <w:spacing w:before="98" w:after="0" w:line="262" w:lineRule="auto"/>
              <w:ind w:left="72" w:right="54"/>
              <w:jc w:val="center"/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</w:pPr>
          </w:p>
        </w:tc>
      </w:tr>
      <w:tr w:rsidR="00EA3A4D" w14:paraId="60430438" w14:textId="77777777" w:rsidTr="00BD4C2A">
        <w:trPr>
          <w:trHeight w:hRule="exact" w:val="828"/>
        </w:trPr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55F6C9" w14:textId="77777777" w:rsidR="00EA3A4D" w:rsidRPr="00D77B78" w:rsidRDefault="00EA3A4D" w:rsidP="00EA3A4D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lang w:val="ru-RU"/>
              </w:rPr>
            </w:pPr>
            <w:r w:rsidRPr="00D77B78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96505" w14:textId="77777777" w:rsidR="00EA3A4D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D54F26" w14:textId="77777777"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A58F2" w14:textId="77777777" w:rsidR="00EA3A4D" w:rsidRPr="00ED0A10" w:rsidRDefault="00EA3A4D" w:rsidP="00EA3A4D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</w:t>
            </w:r>
          </w:p>
        </w:tc>
      </w:tr>
    </w:tbl>
    <w:p w14:paraId="0605BD0D" w14:textId="77777777" w:rsidR="003347C4" w:rsidRDefault="003347C4">
      <w:pPr>
        <w:sectPr w:rsidR="003347C4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53253FF" w14:textId="77777777" w:rsidR="003347C4" w:rsidRDefault="003347C4">
      <w:pPr>
        <w:autoSpaceDE w:val="0"/>
        <w:autoSpaceDN w:val="0"/>
        <w:spacing w:after="78" w:line="220" w:lineRule="exact"/>
      </w:pPr>
    </w:p>
    <w:p w14:paraId="16CD20ED" w14:textId="77777777" w:rsidR="003347C4" w:rsidRDefault="00A66728" w:rsidP="00795A14">
      <w:pPr>
        <w:autoSpaceDE w:val="0"/>
        <w:autoSpaceDN w:val="0"/>
        <w:spacing w:after="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УЧЕБНО-МЕТОДИЧЕСКОЕ ОБЕСПЕЧЕНИЕ ОБРАЗОВАТЕЛЬНОГО ПРОЦЕССА</w:t>
      </w:r>
    </w:p>
    <w:p w14:paraId="5674DBEB" w14:textId="77777777" w:rsidR="00795A14" w:rsidRDefault="00A66728" w:rsidP="00795A14">
      <w:pPr>
        <w:autoSpaceDE w:val="0"/>
        <w:autoSpaceDN w:val="0"/>
        <w:spacing w:before="346" w:after="0" w:line="377" w:lineRule="auto"/>
        <w:ind w:right="1008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14:paraId="5C25AC92" w14:textId="77777777" w:rsidR="00795A14" w:rsidRDefault="00D5408B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5</w:t>
      </w:r>
      <w:r w:rsidR="00A66728"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КЛАСС </w:t>
      </w:r>
    </w:p>
    <w:p w14:paraId="2C5A53F4" w14:textId="77777777" w:rsidR="00795A14" w:rsidRDefault="00D5408B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Информатика, 5</w:t>
      </w:r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 /</w:t>
      </w:r>
      <w:r w:rsidR="005D0A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ООО «БИНОМ. Лаборатория знаний»; АО</w:t>
      </w:r>
      <w:r w:rsidR="005D0A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«Издательство Просвещение»; </w:t>
      </w:r>
    </w:p>
    <w:p w14:paraId="2053753C" w14:textId="77777777" w:rsidR="00795A14" w:rsidRDefault="00D5408B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6</w:t>
      </w:r>
      <w:r w:rsidR="00A66728"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КЛАСС </w:t>
      </w:r>
    </w:p>
    <w:p w14:paraId="3CC53E1D" w14:textId="77777777" w:rsidR="00795A14" w:rsidRDefault="00D5408B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Информатика, 6</w:t>
      </w:r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 /</w:t>
      </w:r>
      <w:r w:rsidR="005D0A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ООО «БИНОМ. Лаборатория знаний»; АО</w:t>
      </w:r>
      <w:r w:rsidR="005D0A3A">
        <w:rPr>
          <w:rFonts w:ascii="Times New Roman" w:eastAsia="Times New Roman" w:hAnsi="Times New Roman"/>
          <w:color w:val="000000"/>
          <w:sz w:val="24"/>
          <w:lang w:val="ru-RU"/>
        </w:rPr>
        <w:t xml:space="preserve"> «Издательство Просвещение»</w:t>
      </w:r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</w:p>
    <w:p w14:paraId="75ECA4AA" w14:textId="77777777" w:rsidR="00795A14" w:rsidRDefault="00A66728" w:rsidP="00795A14">
      <w:pPr>
        <w:autoSpaceDE w:val="0"/>
        <w:autoSpaceDN w:val="0"/>
        <w:spacing w:before="346" w:after="0" w:line="377" w:lineRule="auto"/>
        <w:ind w:right="1008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12760E90" w14:textId="77777777" w:rsidR="00795A14" w:rsidRDefault="00D5408B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5</w:t>
      </w:r>
      <w:r w:rsidR="00A66728"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КЛАСС </w:t>
      </w:r>
    </w:p>
    <w:p w14:paraId="56196714" w14:textId="77777777" w:rsidR="00795A14" w:rsidRDefault="00D5408B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Информатика, 5</w:t>
      </w:r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 /</w:t>
      </w:r>
      <w:r w:rsidR="005D0A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ООО "БИНОМ. Лаборатория знаний"; АО "Издательство Просвещение" </w:t>
      </w:r>
    </w:p>
    <w:p w14:paraId="27945005" w14:textId="77777777" w:rsidR="00795A14" w:rsidRDefault="00D5408B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6</w:t>
      </w:r>
      <w:r w:rsidR="00A66728"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КЛАСС </w:t>
      </w:r>
    </w:p>
    <w:p w14:paraId="7FCE9CEA" w14:textId="77777777" w:rsidR="00795A14" w:rsidRDefault="00D5408B" w:rsidP="009544F1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Информатика, 6</w:t>
      </w:r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 /</w:t>
      </w:r>
      <w:r w:rsidR="005D0A3A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Л.Л., </w:t>
      </w:r>
      <w:proofErr w:type="spellStart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>Босова</w:t>
      </w:r>
      <w:proofErr w:type="spellEnd"/>
      <w:r w:rsidR="00A66728"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А.Ю., ООО "БИНОМ. Лаборатория знаний"; АО "Издательство Просвещение" </w:t>
      </w:r>
      <w:r w:rsidR="00A66728" w:rsidRPr="00D77B78">
        <w:rPr>
          <w:lang w:val="ru-RU"/>
        </w:rPr>
        <w:br/>
      </w:r>
    </w:p>
    <w:p w14:paraId="3466B9B1" w14:textId="77777777" w:rsidR="00795A14" w:rsidRDefault="00A66728" w:rsidP="007B3BA5">
      <w:pPr>
        <w:autoSpaceDE w:val="0"/>
        <w:autoSpaceDN w:val="0"/>
        <w:spacing w:before="346" w:after="0" w:line="377" w:lineRule="auto"/>
        <w:ind w:right="-48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СЕТИ ИНТЕРНЕТ </w:t>
      </w:r>
    </w:p>
    <w:p w14:paraId="63EE785E" w14:textId="77777777" w:rsidR="00795A14" w:rsidRDefault="005D0A3A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5</w:t>
      </w:r>
      <w:r w:rsidR="00A66728"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КЛАСС</w:t>
      </w:r>
    </w:p>
    <w:p w14:paraId="4E8C8969" w14:textId="77777777" w:rsidR="00795A14" w:rsidRDefault="00A66728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lbz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metodist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authors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informatika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/3/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eor</w:t>
      </w:r>
      <w:proofErr w:type="spellEnd"/>
      <w:r w:rsidR="00D5408B">
        <w:rPr>
          <w:rFonts w:ascii="Times New Roman" w:eastAsia="Times New Roman" w:hAnsi="Times New Roman"/>
          <w:color w:val="000000"/>
          <w:sz w:val="24"/>
          <w:lang w:val="ru-RU"/>
        </w:rPr>
        <w:t>5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php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00806421" w14:textId="77777777" w:rsidR="00795A14" w:rsidRDefault="005D0A3A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6</w:t>
      </w:r>
      <w:r w:rsidR="00A66728" w:rsidRPr="00D77B7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КЛАСС </w:t>
      </w:r>
    </w:p>
    <w:p w14:paraId="588DF771" w14:textId="77777777" w:rsidR="00795A14" w:rsidRDefault="00A66728" w:rsidP="00795A14">
      <w:pPr>
        <w:autoSpaceDE w:val="0"/>
        <w:autoSpaceDN w:val="0"/>
        <w:spacing w:before="346" w:after="0" w:line="377" w:lineRule="auto"/>
        <w:ind w:right="1008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lbz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metodist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authors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informatika</w:t>
      </w:r>
      <w:proofErr w:type="spellEnd"/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/3/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eor</w:t>
      </w:r>
      <w:proofErr w:type="spellEnd"/>
      <w:r w:rsidR="00D5408B">
        <w:rPr>
          <w:rFonts w:ascii="Times New Roman" w:eastAsia="Times New Roman" w:hAnsi="Times New Roman"/>
          <w:color w:val="000000"/>
          <w:sz w:val="24"/>
          <w:lang w:val="ru-RU"/>
        </w:rPr>
        <w:t>6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php</w:t>
      </w:r>
      <w:r w:rsidRPr="00D77B7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595A7F65" w14:textId="77777777" w:rsidR="003347C4" w:rsidRPr="00D77B78" w:rsidRDefault="003347C4">
      <w:pPr>
        <w:rPr>
          <w:lang w:val="ru-RU"/>
        </w:rPr>
        <w:sectPr w:rsidR="003347C4" w:rsidRPr="00D77B78">
          <w:pgSz w:w="11900" w:h="16840"/>
          <w:pgMar w:top="298" w:right="650" w:bottom="132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FD626B8" w14:textId="77777777" w:rsidR="00A66728" w:rsidRPr="00D77B78" w:rsidRDefault="00A66728">
      <w:pPr>
        <w:rPr>
          <w:lang w:val="ru-RU"/>
        </w:rPr>
      </w:pPr>
    </w:p>
    <w:sectPr w:rsidR="00A66728" w:rsidRPr="00D77B7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OfficinaSansExtraBoldITC-Reg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choolBookSanPin-BoldItalic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A8B2BF3"/>
    <w:multiLevelType w:val="hybridMultilevel"/>
    <w:tmpl w:val="1F6CF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806B3"/>
    <w:multiLevelType w:val="hybridMultilevel"/>
    <w:tmpl w:val="DDCEB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175B1"/>
    <w:multiLevelType w:val="hybridMultilevel"/>
    <w:tmpl w:val="B2E46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61472"/>
    <w:multiLevelType w:val="hybridMultilevel"/>
    <w:tmpl w:val="F8CA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15113"/>
    <w:multiLevelType w:val="hybridMultilevel"/>
    <w:tmpl w:val="610ED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00860"/>
    <w:multiLevelType w:val="hybridMultilevel"/>
    <w:tmpl w:val="6FA0B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27342"/>
    <w:multiLevelType w:val="hybridMultilevel"/>
    <w:tmpl w:val="26B2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F57AF"/>
    <w:multiLevelType w:val="hybridMultilevel"/>
    <w:tmpl w:val="CB786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23EB3"/>
    <w:multiLevelType w:val="hybridMultilevel"/>
    <w:tmpl w:val="973A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676B2"/>
    <w:multiLevelType w:val="hybridMultilevel"/>
    <w:tmpl w:val="96F26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D6C17"/>
    <w:multiLevelType w:val="hybridMultilevel"/>
    <w:tmpl w:val="32881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141F1"/>
    <w:multiLevelType w:val="hybridMultilevel"/>
    <w:tmpl w:val="09FA0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2"/>
  </w:num>
  <w:num w:numId="13">
    <w:abstractNumId w:val="17"/>
  </w:num>
  <w:num w:numId="14">
    <w:abstractNumId w:val="19"/>
  </w:num>
  <w:num w:numId="15">
    <w:abstractNumId w:val="18"/>
  </w:num>
  <w:num w:numId="16">
    <w:abstractNumId w:val="16"/>
  </w:num>
  <w:num w:numId="17">
    <w:abstractNumId w:val="13"/>
  </w:num>
  <w:num w:numId="18">
    <w:abstractNumId w:val="20"/>
  </w:num>
  <w:num w:numId="19">
    <w:abstractNumId w:val="10"/>
  </w:num>
  <w:num w:numId="20">
    <w:abstractNumId w:val="14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122E7"/>
    <w:rsid w:val="00034616"/>
    <w:rsid w:val="00034B59"/>
    <w:rsid w:val="00045EE7"/>
    <w:rsid w:val="0006063C"/>
    <w:rsid w:val="00080569"/>
    <w:rsid w:val="000D67CC"/>
    <w:rsid w:val="000D69BB"/>
    <w:rsid w:val="001223DC"/>
    <w:rsid w:val="0015074B"/>
    <w:rsid w:val="00155FBE"/>
    <w:rsid w:val="00171D3D"/>
    <w:rsid w:val="00185E6C"/>
    <w:rsid w:val="001C5D93"/>
    <w:rsid w:val="001D6C40"/>
    <w:rsid w:val="002059F4"/>
    <w:rsid w:val="00245992"/>
    <w:rsid w:val="00253594"/>
    <w:rsid w:val="00293A36"/>
    <w:rsid w:val="0029639D"/>
    <w:rsid w:val="002A0382"/>
    <w:rsid w:val="002B292C"/>
    <w:rsid w:val="002D7888"/>
    <w:rsid w:val="00326F45"/>
    <w:rsid w:val="00326F90"/>
    <w:rsid w:val="003347C4"/>
    <w:rsid w:val="00361A4E"/>
    <w:rsid w:val="00375E2A"/>
    <w:rsid w:val="0038334E"/>
    <w:rsid w:val="003F55B2"/>
    <w:rsid w:val="0045077C"/>
    <w:rsid w:val="0049110D"/>
    <w:rsid w:val="004E6AA8"/>
    <w:rsid w:val="00571C70"/>
    <w:rsid w:val="005A1E1A"/>
    <w:rsid w:val="005A53CF"/>
    <w:rsid w:val="005D0A3A"/>
    <w:rsid w:val="005E71AD"/>
    <w:rsid w:val="00685970"/>
    <w:rsid w:val="006B1E23"/>
    <w:rsid w:val="006F638C"/>
    <w:rsid w:val="0070602B"/>
    <w:rsid w:val="007669F9"/>
    <w:rsid w:val="00795A14"/>
    <w:rsid w:val="007B3BA5"/>
    <w:rsid w:val="00853092"/>
    <w:rsid w:val="008635F4"/>
    <w:rsid w:val="0089205D"/>
    <w:rsid w:val="008D2972"/>
    <w:rsid w:val="008F7C40"/>
    <w:rsid w:val="009544F1"/>
    <w:rsid w:val="00955537"/>
    <w:rsid w:val="009779BB"/>
    <w:rsid w:val="009C7EB8"/>
    <w:rsid w:val="009E5FAB"/>
    <w:rsid w:val="00A24053"/>
    <w:rsid w:val="00A522CC"/>
    <w:rsid w:val="00A5258A"/>
    <w:rsid w:val="00A66728"/>
    <w:rsid w:val="00A66F3C"/>
    <w:rsid w:val="00AA1D8D"/>
    <w:rsid w:val="00AC3578"/>
    <w:rsid w:val="00AC502B"/>
    <w:rsid w:val="00AE1FE7"/>
    <w:rsid w:val="00B034D0"/>
    <w:rsid w:val="00B47730"/>
    <w:rsid w:val="00B5549B"/>
    <w:rsid w:val="00B65F6C"/>
    <w:rsid w:val="00B77E00"/>
    <w:rsid w:val="00BB19EB"/>
    <w:rsid w:val="00BB72F4"/>
    <w:rsid w:val="00BC0A26"/>
    <w:rsid w:val="00BD4C2A"/>
    <w:rsid w:val="00C64293"/>
    <w:rsid w:val="00C9792B"/>
    <w:rsid w:val="00CB0664"/>
    <w:rsid w:val="00CB4F77"/>
    <w:rsid w:val="00D5408B"/>
    <w:rsid w:val="00D77B78"/>
    <w:rsid w:val="00DA004F"/>
    <w:rsid w:val="00DA31E3"/>
    <w:rsid w:val="00E07ACE"/>
    <w:rsid w:val="00EA3A4D"/>
    <w:rsid w:val="00EA3B32"/>
    <w:rsid w:val="00EC18B0"/>
    <w:rsid w:val="00ED0A10"/>
    <w:rsid w:val="00ED4C7A"/>
    <w:rsid w:val="00F20B61"/>
    <w:rsid w:val="00F50713"/>
    <w:rsid w:val="00FC608C"/>
    <w:rsid w:val="00FC693F"/>
    <w:rsid w:val="00F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15BEE"/>
  <w14:defaultImageDpi w14:val="300"/>
  <w15:docId w15:val="{D19B7639-C7F4-4D79-879E-F0DFAB4A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Balloon Text"/>
    <w:basedOn w:val="a1"/>
    <w:link w:val="aff9"/>
    <w:uiPriority w:val="99"/>
    <w:semiHidden/>
    <w:unhideWhenUsed/>
    <w:rsid w:val="00B65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B65F6C"/>
    <w:rPr>
      <w:rFonts w:ascii="Segoe UI" w:hAnsi="Segoe UI" w:cs="Segoe UI"/>
      <w:sz w:val="18"/>
      <w:szCs w:val="18"/>
    </w:rPr>
  </w:style>
  <w:style w:type="paragraph" w:styleId="affa">
    <w:name w:val="Body Text Indent"/>
    <w:basedOn w:val="a1"/>
    <w:link w:val="affb"/>
    <w:rsid w:val="00326F4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b">
    <w:name w:val="Основной текст с отступом Знак"/>
    <w:basedOn w:val="a2"/>
    <w:link w:val="affa"/>
    <w:rsid w:val="00326F4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c">
    <w:name w:val="Hyperlink"/>
    <w:basedOn w:val="a2"/>
    <w:uiPriority w:val="99"/>
    <w:unhideWhenUsed/>
    <w:rsid w:val="005A1E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A1EE12-88D7-416C-8276-2033EFDA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21</Pages>
  <Words>4648</Words>
  <Characters>26497</Characters>
  <Application>Microsoft Office Word</Application>
  <DocSecurity>0</DocSecurity>
  <Lines>220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31083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Хвостовы</cp:lastModifiedBy>
  <cp:revision>72</cp:revision>
  <cp:lastPrinted>2023-08-29T03:57:00Z</cp:lastPrinted>
  <dcterms:created xsi:type="dcterms:W3CDTF">2013-12-23T23:15:00Z</dcterms:created>
  <dcterms:modified xsi:type="dcterms:W3CDTF">2023-11-15T18:07:00Z</dcterms:modified>
  <cp:category/>
</cp:coreProperties>
</file>